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D-6643/2017 vom 6. März 2020</w:t>
      </w:r>
    </w:p>
    <w:p>
      <w:r>
        <w:t>Bundesverwaltungsgericht, 2020-03-06, FR</w:t>
      </w:r>
    </w:p>
    <w:p>
      <w:r>
        <w:rPr>
          <w:b/>
        </w:rPr>
        <w:t xml:space="preserve">Quelle: </w:t>
      </w:r>
      <w:r>
        <w:t>https://mcp.opencaselaw.ch/entscheid/bvger_D-6643_2017</w:t>
      </w:r>
    </w:p>
    <w:p>
      <w:r>
        <w:t>FR: TAF D-6643/2017 du 6 mars 2020</w:t>
      </w:r>
    </w:p>
    <w:p>
      <w:r>
        <w:t>IT: TAF D-6643/2017 del 6 marzo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1.3</w:t>
      </w:r>
    </w:p>
    <w:p>
      <w:r>
        <w:t>Les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2</w:t>
      </w:r>
    </w:p>
    <w:p>
      <w:r>
        <w:t>L'intéressée a qualité pour recourir (art. 48 al. 1 PA). Présenté dans la forme (art. 52 al. 1 PA) et dans le délai prescrit par la loi (ancien art. 108 al. 1 LAsi), le recours est recevable.</w:t>
      </w:r>
    </w:p>
    <w:p>
      <w:r>
        <w:rPr>
          <w:b/>
        </w:rPr>
        <w:t>E. 3</w:t>
      </w:r>
    </w:p>
    <w:p>
      <w:r>
        <w:t>La décision du SEM prononçant le renvoi de Suisse et ordonnant l'exécution de cette mesure n'a pas été contestée, de sorte qu'elle est entrée en force de chose décidée sur ces deux points, le Tribunal ne pouvant aller au-delà des conclusions alléguées (cf. arrêts du Tribunal D-4813/2017 du 7 mars 2018 consid. 2 ; E-6723/2017 du 18 janvier 2018 consid. 4.2.2 ; D-6584/2016 du 10 janvier 2018 p. 5 ; E-5554/2016 du 22 août 2017 p. 4 ; E-578/2017 du 19 juillet 2017 consid. 1.3 ; E-4248/2012 du 30 octobre 2012 p. 4). Seules demeurent litigieuses les questions relatives à la reconnaissance de la qualité de réfugié et à l'octroi de l'asile.</w:t>
      </w:r>
    </w:p>
    <w:p>
      <w:r>
        <w:rPr>
          <w:b/>
        </w:rPr>
        <w:t>E. 4.1</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w:t>
      </w:r>
    </w:p>
    <w:p>
      <w:r>
        <w:rPr>
          <w:b/>
        </w:rPr>
        <w:t>E. 4.2</w:t>
      </w:r>
    </w:p>
    <w:p>
      <w:r>
        <w:t>La jurisprudence a déduit du droit d'être entendu (art. 29 al. 2 Cst.) le devoir pour l'autorité de motiver sa décision, afin, d'une part, que le destinataire de la décision puisse comprendre et examiner les raisons pour lesquelles la décision a été prise et se déterminer ainsi, en toute connaissance de cause, sur l'opportunité d'un recours, d'autre part, que l'autorité de recours puisse exercer son contrôle sur la décision attaquée (cf. ATAF 2012/23 consid. 6.1.2 ; 2010/35 consid. 4.1.2).</w:t>
      </w:r>
    </w:p>
    <w:p>
      <w:r>
        <w:rPr>
          <w:b/>
        </w:rPr>
        <w:t>E. 4.3</w:t>
      </w:r>
    </w:p>
    <w:p>
      <w:r>
        <w:t>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 elle n'a toutefois pas l'obligation d'exposer et de discuter tous les faits, moyens de preuve et griefs invoqués par les parties, mais peut au contraire se limiter à l'examen des questions décisives pour l'issue du litige.</w:t>
      </w:r>
    </w:p>
    <w:p>
      <w:r>
        <w:rPr>
          <w:b/>
        </w:rPr>
        <w:t>E. 4.4</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4.5</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 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et jurisp. cit. ; 2007/37 consid. 2.3 et réf. cit.).</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(art. 3 al. 2 LAsi).</w:t>
      </w:r>
    </w:p>
    <w:p>
      <w:r>
        <w:rPr>
          <w:b/>
        </w:rPr>
        <w:t>E. 6.1</w:t>
      </w:r>
    </w:p>
    <w:p>
      <w:r>
        <w:t>En l'occurrence, dans sa décision querellée, le SEM a renoncé à se prononcer sur la vraisemblance des déclarations de l'intéressée, se bornant à examiner celles-ci sous l'angle de la pertinence. Aussi a-t-il relevé que les mesures décrites, visant l'intéressée et sa fille, émanant de membres de l'ex-belle famille et de jeunes gens du quartier, n'étaient pas pertinentes au sens de l'art. 3 LAsi, motif pris, d'une part, que les autorités arméniennes, en particulier policières, étaient en mesure d'accorder une protection adéquate aux intéressées et, d'autre part, qu'une possibilité de refuge interne leur était opposable.</w:t>
      </w:r>
    </w:p>
    <w:p>
      <w:r>
        <w:rPr>
          <w:b/>
        </w:rPr>
        <w:t>E. 6.2</w:t>
      </w:r>
    </w:p>
    <w:p>
      <w:r>
        <w:t>Eu égard aux allégués de fait avancés par la recourante et au contexte socio-politique prévalant en Arménie, le Tribunal ne saurait cependant se satisfaire d'une telle argumentation.</w:t>
      </w:r>
    </w:p>
    <w:p>
      <w:r>
        <w:rPr>
          <w:b/>
        </w:rPr>
        <w:t>E. 6.2.1</w:t>
      </w:r>
    </w:p>
    <w:p>
      <w:r>
        <w:t>En effet, si l'on suit les déclarations de l'intéressée, dont le caractère vraisemblable n'a pas été remis en cause par le SEM, celle-ci s'est adressée à la police d'Erevan, une première fois en 2011, après le décès de son époux arménien, afin de dénoncer les agissements de son ex-belle-mère qui voulait lui enlever sa fille, puis, une nouvelle fois en 2015, suite à l'enlèvement de cette dernière par son ex-beau-père. Elle a expliqué que sa première plainte était demeurée sans suite après que son ex-belle-mère eut nié les faits qui lui étaient reprochés et que, redoutant la mise en oeuvre de menaces de la part de cette dernière, elle avait été contrainte de se réfugier avec sa fille en Turquie auprès de sa propre mère, durant près de quatre ans. Elle a ensuite mentionné que les policiers du poste de F._______, à Erevan, à qui elle avait fait appel à son retour en Arménie en août 2015 aux fins de dénoncer l'enlèvement de sa fille, n'avaient rien entrepris, ceux-ci lui ayant alors fait savoir qu'elle méritait pleinement le sort qui lui était réservé par les proches de son ex-époux du fait de son mariage avec un Turc. Elle a précisé avoir dû recourir à l'aide d'un groupe criminel afin de récupérer sa fille un jour et demi après l'enlèvement. Au vu de tous ces éléments, le SEM ne pouvait se borner au simple constat selon lequel les autorités du pouvoir exécutif arménien avaient la capacité et la volonté d'accorder durablement à la recourante une protection adéquate dans le cadre du conflit d'ordre familial l'opposant à la famille de son défunt mari, sachant de surcroît que l'intéressée s'était entre-temps remariée avec un Turc et qu'en dépit des efforts entrepris sur place pour lutter contre les violences familiales et domestiques (souvent considérées comme un problème relevant de la sphère privée et non du domaine public), la société arménienne est encore largement dominée par des structures conservatrices et patriarcales (cf. TV5Monde, Info, Arménie, une femme sur quatre a déjà subi des violences domestiques, 12 octobre 2018, https:// information .tv5monde .com/ terriennes/armenie-une -femme-sur-quatre-deja-subi-des-violences-domestiques-264648, consulté le 24 février 2020). Compte tenu des précédents refus ou de l'inaction de la police de venir en aide à la recourante malgré le dépôt de plaintes en 2011 et 2015, le SEM ne pouvait pas non plus simplement reprocher à cette dernière, si sa crédibilité sur ces points était acquise, d'avoir déposé plainte à une seule reprise ou de n'avoir pas fait usage des voies de droit de l'ordre juridique interne à son pays pour se plaindre de l'attitude des policiers d'Erevan, mais de s'être cantonnée dans une attitude purement passive.</w:t>
      </w:r>
    </w:p>
    <w:p>
      <w:r>
        <w:rPr>
          <w:b/>
        </w:rPr>
        <w:t>E. 6.2.2</w:t>
      </w:r>
    </w:p>
    <w:p>
      <w:r>
        <w:t>L'argument selon lequel la recourante pourrait bénéficier d'une possibilité de refuge interne en Arménie, alors que, selon ses déclarations, elle n'aurait séjourné que durant quelques jours avec sa fille et sa mère à H._______ (cf. pv. d'audition du 12 janvier 2017, p. 6), n'est pas non plus motivé à satisfaction. En effet, on ne saurait déduire du fait que la recourante se serait temporairement cachée avec les siens chez une connaissance de sa mère dans une autre ville du pays, qu'elle y ait acquis la possibilité d'y vivre durablement dans la sécurité et la dignité, conformément aux conditions posées par la jurisprudence (cf. ATAF 2011/51). Il aurait ainsi appartenu au SEM d'expliquer, dans la décision attaquée, les circonstances concrètes qui lui permettaient de retenir en l'espèce une possibilité de refuge interne à l'endroit de la recourante et de son enfant, celle-ci n'ayant certes invoqué aucun problème durant les quelques jours passés à H._______, mais ayant néanmoins fait valoir l'impossibilité de s'y installer durablement en l'absence d'un travail et d'un logement (cf. ibidem).</w:t>
      </w:r>
    </w:p>
    <w:p>
      <w:r>
        <w:rPr>
          <w:b/>
        </w:rPr>
        <w:t>E. 6.2.3</w:t>
      </w:r>
    </w:p>
    <w:p>
      <w:r>
        <w:t>Sur ces points, la décision querellée est entachée d'une violation de l'obligation de motiver, donc d'une violation du droit fédéral.</w:t>
      </w:r>
    </w:p>
    <w:p>
      <w:r>
        <w:rPr>
          <w:b/>
        </w:rPr>
        <w:t>E. 7.1</w:t>
      </w:r>
    </w:p>
    <w:p>
      <w:r>
        <w:t>Cela dit, certains faits déterminants pour l'issue de la cause doivent également être vérifiés et nécessitent des mesures d'instruction qui n'incombent pas au Tribunal au vu notamment de leur ampleur.</w:t>
      </w:r>
    </w:p>
    <w:p>
      <w:r>
        <w:rPr>
          <w:b/>
        </w:rPr>
        <w:t>E. 7.2</w:t>
      </w:r>
    </w:p>
    <w:p>
      <w:r>
        <w:t>En particulier, le SEM aurait pu poser des questions plus précises à la recourante afin de déterminer dans quelle mesure son ex-belle-famille aurait eu les moyens, sur le plan juridique, de lui enlever sa fille, eu égard à son statut de femme veuve, entre-temps remariée (cf. ibidem, p. 4). Surtout, il aurait été tenu de se renseigner sur l'existence des deux plaintes pénales que l'intéressée a dit avoir déposées à Erevan, sur leur contenu, et le contexte dans lequel les démarches alléguées ont été effectuées.</w:t>
      </w:r>
    </w:p>
    <w:p>
      <w:r>
        <w:rPr>
          <w:b/>
        </w:rPr>
        <w:t>E. 7.3</w:t>
      </w:r>
    </w:p>
    <w:p>
      <w:r>
        <w:t>Le SEM a donc établi l'état de fait pertinent en matière d'asile de manière incomplète.</w:t>
      </w:r>
    </w:p>
    <w:p>
      <w:r>
        <w:rPr>
          <w:b/>
        </w:rPr>
        <w:t>E. 8</w:t>
      </w:r>
    </w:p>
    <w:p>
      <w:r>
        <w:t>En conséquence, il convient d'annuler la décision attaquée pour violation du droit d'être entendu de la recourante, dont découle le droit d'obtenir une décision motivée, et établissement incomplet de l'état de fait pertinent (art. 106 al. 1 let. b LAsi). Il appartiendra au SEM de se prononcer sur les conditions d'application de l'art. 3 LAsi, en procédant, le cas échéant, aux compléments d'instruction indispensables à l'établissement complet et correct de l'état de fait pertinent, avant de rendre une nouvelle décision dûment motivée</w:t>
      </w:r>
    </w:p>
    <w:p>
      <w:r>
        <w:rPr>
          <w:b/>
        </w:rPr>
        <w:t>E. 9.1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Partant, il n'est pas perçu de frais de procédure (cf. art. 63 al. 1 et 2 PA).</w:t>
      </w:r>
    </w:p>
    <w:p>
      <w:r>
        <w:rPr>
          <w:b/>
        </w:rPr>
        <w:t>E. 9.2</w:t>
      </w:r>
    </w:p>
    <w:p>
      <w:r>
        <w:t>La recourante, qui a obtenu gain de cause, a droit à l'allocation de dépens (art. 64 al. 1 PA et art. 7 ss du règlement du 21 février 2008 concernant les frais, dépens et indemnités fixés par le Tribunal administratif fédéral [FITAF, RS 173.320.2]), dont le montant est fixé, en l'absence d'un décompte de prestations, à 1'000 francs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