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D-6643/2014 vom 26. November 2014</w:t>
      </w:r>
    </w:p>
    <w:p>
      <w:r>
        <w:t>Bundesverwaltungsgericht, 2014-11-26, FR</w:t>
      </w:r>
    </w:p>
    <w:p>
      <w:r>
        <w:rPr>
          <w:b/>
        </w:rPr>
        <w:t xml:space="preserve">Quelle: </w:t>
      </w:r>
      <w:r>
        <w:t>https://mcp.opencaselaw.ch/entscheid/bvger_D-6643_2014</w:t>
      </w:r>
    </w:p>
    <w:p>
      <w:r>
        <w:t>FR: TAF D-6643/2014 du 26 novembre 2014</w:t>
      </w:r>
    </w:p>
    <w:p>
      <w:r>
        <w:t>IT: TAF D-6643/2014 del 26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D-6643/2014 Arrêt du 26 novembre 2014 Composition Yanick Felley, juge unique, avec l'approbation de Gérald Bovier, juge; Paolo Assaloni, greffier. Parties A._______, né le (...), Erythrée, (...) recourant, contre Office fédéral des migrations (ODM), Quellenweg 6, 3003 Berne, autorité inférieure Objet Asile (non-entrée en matière) et renvoi; décision de l'ODM du 5 novembre 2014 / N (...). Vu la demande d'asile déposée en Suisse par A._______ en date du (...), le procès-verbal d'audition du requérant du (...), la décision du (...), notifiée le (...), par laquelle l'ODM, se fondant sur l'art. 31a al. 1 let. b LAsi (RS 142.31), n'est pas entré en matière sur la demande d'asile, a prononcé le renvoi de l'intéressé vers la Suède et a ordonné l'exécution de cette mesure en constatant l'absence d'effet suspensif à un éventuel recours, le recours interjeté le (...) contre cette décision, concluant à l'annulation de celle-ci ainsi qu'au renvoi du dossier à l'ODM afin qu'il entre en matière sur la demande d'asile, la demande implicite d'assistance judiciaire partielle et la requête d'octroi de l'effet suspensif dont est assorti le recours, la réception du dossier de première instance par le Tribunal administratif fédéral (ci-après: le Tribunal), le (...),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dans le cadre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au chapitre III dudit règlement (art. 8 à 15), que chacun de ces critères n'a vocation à s'appliquer que si celui qui le précède dans le texte réglementaire est inapplicable dans la situation d'espèce (principe de l'application hiérarchique des critères du règlement; art. 7 par.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qu'à teneur de l'art. 3 par. 2 al. 3 du règlement Dublin III, lorsqu'il est impossible de transférer le demandeur vers un Etat désigné sur la base des critères fixés par le chapitre III du règlement ou vers le premier Etat auprès duquel la demande a été introduite, l'Etat membre procédant à la détermination devient l'Etat responsable, que l'Etat responsable de l'examen d'une demande de protection internationale en vertu du règlement Dublin III est tenu de reprendre en charge, dans les conditions prévues aux art. 23, 24, 25 et 29 du règlement,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en tout état de cause, d'examiner une demande de protection internationale qui lui est présentée par le ressortissant d'un pays tiers ou un apatride, même si cet examen ne lui incombe pas en vertu des critères fixés dans le règlement, qu'en l'espèce, les investigations entreprises par l'ODM ont révélé, après consultation de l'unité centrale du système européen «Eurodac», que le recourant avait déposé une demande d'asile en Suède le (...), que, le (...), cet office a dès lors soumis aux autorités suédoises compétentes, dans les délais fixés aux art. 23 par. 2 et 24 par. 2 du règlement Dublin III, une requête aux fins de reprise en charge fondée sur l'art. 18 par. 1 point b dudit règlement, que, le (...), les autorités suédoises ont expressément accepté de reprendre en charge le requérant sur la base de l'art. 18 par. 1 point d du règlement Dublin III, que la Suède a ainsi reconnu sa compétence en tant qu'Etat membre responsable de l'examen de la demande de protection internationale introduite par l'intéressé, que la compétence de la Suède est ainsi donnée, que, par ailleurs, il n'y a aucun motif sérieux et avéré de croire qu'il existe en Suède des défaillances systémiques de la procédure d'asile et des conditions d'accueil des demandeurs d'asile impliquant pour le requérant un risque réel de subir un traitement inhumain ou dégradant, au sens de l'art. 4 de la CharteUE, en cas de transfert vers le territoire de cet Etat (cf. art. 3 par. 2 al. 2 du règlement Dublin III), qu'en effet, la Suède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qu'en l'espèce, le recourant ne soutient pas que les autorités suédoises n'appliquent pas les normes matérielles afférentes au droit d'asile, que la procédure suivie dans ce domaine est caractérisée par des défaillances structurelles d'une ampleur telle que les demandeurs d'asile n'ont pas de chances de voir leur demande sérieusement examinée par les autorités compétentes, qu'ils ne disposent pas d'un recours effectif et qu'ils ne sont pas protégés, en définitive, contre un renvoi arbitraire vers leur pays d'origine (cf. arrêt de la CourEDH M.S.S. contre Belgique et Grèce du 21 janvier 2011, 30696/09), que, dans ces circonstances, les conditions d'application de l'art. 3 par. 2 du règlement Dublin III ne sont pas réalisées, que, d'autre part, faisant valoir qu'il avait vécu en Suède dans "des conditions déplorables", le requérant a implicitement sollicité l'application de la clause discrétionnaire prévue à l'art. 17 par. 1 du règlement Dublin III (clause de souveraineté), que dans le cas particulier, l'intéressé n'a pas démontré l'existence d'un risque concret que les autorités suédoises refuseraient de le reprendre en charge et de mener à terme l'examen de sa demande de protection, en violation de la directive Procédure, que le recourant n'a fourni aucun élément concret susceptible de démontrer que la Suède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rien ne permet en outre d'admettre que le traitement de sa demande d'asile ait été entaché de lacunes et que son transfert ait été prononcé en violation du principe de non-refoulement, qu'à cet égard, il convient de relever qu'une décision définitive de refus d'asile et de renvoi vers le pays d'origine ne constitue pas, en soi, une violation du principe de non­refoulement, que, dans ces circonstances, le transfert de l'intéressé en Suède ne l'expose à l'évidence pas à un refoulement en cascade qui serait contraire au principe du non­refoulement, ancré à l'art. 33 Conv. réfugiés ou découlant de l'art. 4 de la CharteUE, de l'art. 3 CEDH ou encore de l'art. 3 Conv. torture, que, d'autre part, le recourant n'a pas avancé d'indices objectifs, concrets et sérieux selon lesquels il serait privé durablement de tout accès aux conditions matérielles minimales d'accueil prévues par la directive Accueil, qu'au demeurant, si - après son retour en Suède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suédoises en usant des voies de droit adéquates (cf. art. 26 directive Accueil), qu'enfin, le requérant n'a pas démontré que ses conditions d'existence en Suède revêtiraient, en cas de transfert dans ce pays, un tel degré de pénibilité et de gravité qu'elles seraient constitutives d'un traitement contraire à l'art. 4 de la CharteUE, à l'art. 3 CEDH ou encore à l'art. 3 Conv. torture, qu'en dernière analyse, l'ODM a informé le Tribunal que le recourant suivait un traitement médicamenteux depuis le (...) après s'être plaint la veille d'importants troubles du sommeil, que l'intéressé n'a toutefois pas allégué qu'il ne pouvait être transféré en Suède en raison de ses problèmes de santé, qu'aucun élément du dossier ne démontre par ailleurs le contraire, qu'il n'y a pas lieu d'admettre que le renvoi du recourant serait susceptible de constituer une violation de l'art. 3 CEDH en raison des troubles médicaux - de peu d'importance - qui l'affectent (cf. arrêt de la CourEDH N. contre Royaume­Uni du 27 mai 2008, 26565/05; ATAF 2011/9 consid. 7.1), qu'en tout état de cause, les problèmes de santé du requérant peuvent manifestement être traités en Suède, pays qui dispose de structures de soins comparable à celles existant en Suisse, qu'au vu de ce qui précède, il ne se justifie pas d'appliquer la clause discrétionnaire prévue par l'art. 17 par. 1 du règlement Dublin III, qu'il convient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Suède demeure dès lors l'Etat responsable de l'examen de la demande d'asile du recourant au sens du règlement Dublin III et est tenue - en vertu de l'art. 18 par. 1 let. d et 18 par. 2 al. 3 de ce règlement - de le reprendre en charge dans les conditions définies par celui-ci aux art. 23, 24, 25 et 29, que, dans ces conditions, c'est à bon droit que l'ODM n'est pas entré en matière sur sa demande d'asile, en application de l'art. 31a al. 1 let. b LAsi, et qu'il a prononcé son transfert de Suisse vers la Suède,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les conclusions du recours étant d'emblée vouées à l'échec, la demande implicite d'assistance judiciaire partielle est rejetée, que, vu l'issue de la cause, il y a lieu de mettre les frais de procédure à la charge du recourant, conformément aux art. 63 al. 1 PA, 2 et 3 let. b du règlement du 21 février 2008 concernant les frais, dépens et indemnités fixés par le Tribunal administratif fédéral (FITAF, RS 173.320.2), (dispositif page suivante) le Tribunal administratif fédéral prononce : 1. Le recours est rejeté. 2. La demande implicite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