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D-6642/2012 vom 4. Januar 2013</w:t>
      </w:r>
    </w:p>
    <w:p>
      <w:r>
        <w:t>Bundesverwaltungsgericht, 2013-01-04, FR</w:t>
      </w:r>
    </w:p>
    <w:p>
      <w:r>
        <w:rPr>
          <w:b/>
        </w:rPr>
        <w:t xml:space="preserve">Quelle: </w:t>
      </w:r>
      <w:r>
        <w:t>https://mcp.opencaselaw.ch/entscheid/bvger_D-6642_2012</w:t>
      </w:r>
    </w:p>
    <w:p>
      <w:r>
        <w:t>FR: TAF D-6642/2012 du 4 janvier 2013</w:t>
      </w:r>
    </w:p>
    <w:p>
      <w:r>
        <w:t>IT: TAF D-6642/2012 del 4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D-6642/2012 Arrêt du 4 janvier 2013 Composition Gérald Bovier, juge unique, avec l'approbation de Robert Galliker, juge ; Mathieu Ourny, greffier. Parties A._______, née le (...), Erythrée, (...), recourante, contre Office fédéral des migrations (ODM), Quellenweg 6, 3003 Berne, autorité inférieure . Objet Asile (non-entrée en matière) et renvoi (Dublin) ; décision de l'ODM du 10 décembre 2012 / N (...). Vu la demande d'asile déposée en Suisse par l'intéressée en date du 20 novembre 2012, la décision du 10 décembre 2012, par laquelle l'ODM, se fondant sur l'art. 34 al. 2 let. d de la loi du 26 juin 1998 sur l'asile (LAsi, RS 142.31), n'est pas entré en matière sur cette demande d'asile, a prononcé le transfert de la requérante vers l'Italie et a ordonné l'exécution de cette mesure, constatant l'absence d'effet suspensif à un éventuel recours, le recours interjeté le 21 décembre 2012 (date du timbre postal) contre cette décision, les demandes d'assistance judiciaire totale et partielle, ainsi que d'exemption du paiement d'une avance de frais, la demande de restitution (recte : d'octroi) de l'effet suspensif, la demande tendant à ordonner à l'ODM de ne pas prendre contact avec les autorités du pays d'origine de la recourante, l'ordonnance du 24 décembre 2012, par laquelle le Tribunal administratif fédéral (le Tribunal) a suspendu provisoirement, avec effet immédiat, l'exécution du transfert, la réception du dossier de première instance par le Tribunal, le 28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l'intéressée a qualité pour recourir (art. 48 al. 1 PA, applicable par renvoi de l'art. 37 LTAF), que le recours, interjeté dans la forme (art. 52 PA) prescrite par la loi, est recevable sous cet angle, que dans la mesure où la date de la notification ne figure pas sur l'accusé de réception de la décision de l'ODM du 10 décembre 2012, la question de la recevabilité du recours, sous l'angle du délai légal pour recourir (art. 108 al. 2 LAsi), ne peut être tranchée en l'état ; que cette question peut toutefois rester indécise, dans la mesure où le recours doit de toute manière être rejeté sur le fond (cf. infra),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les conclusions tendant à la reconnaissance de la qualité de réfugié et à l'octroi de l'asile, ainsi qu'au prononcé d'une admission provisoire, sont irrecevables dans le cadre de la présente procédure,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du dossier que l'office aurait violé ces interdictions ; qu'une telle violation n'a au demeurant pas été invoquée par l'intéressée ; qu'il n'y a donc pas lieu d'intervenir à ce titre auprès de l'ODM,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l'intéressée, avant de venir en Suisse, avait déposé une demande d'asile en Italie, le 14 mars 2012, qu'au cours de son audition du 26 novembre 2012, la requérante a confirmé avoir introduit une telle demande à la date en question, précisant n'avoir reçu aucune réponse (cf. procès-verbal de l'audition du 26 novembre 2012, p. 4 et 5), qu'en date du 22 novembre 2012, l'ODM a soumis aux autorités italiennes compétentes une requête aux fins de reprise en charge, fondée sur l'art. 16 par. 1 point c du règlement Dublin II, que, n'ayant pas répondu à cette demande dans le délai prévu par le règlement Dublin II (art. 18 par. 1 et art. 20 par. 1 point b), l'Italie est réputée avoir accepté la reprise en charge de l'intéressée et, partant, avoir reconnu sa compétence pour traiter sa demande d'asile (art. 18 par. 7 et art. 20 par. 1 point c du règlement Dublin II), que la recourante n'a pas contesté cette compétence, qui est ainsi donnée, qu'elle a cependant fait valoir, au cours de son audition et dans son recours, qu'elle s'opposait à un transfert en Italie, expliquant qu'elle n'y était plus prise en charge pour ses problèmes médicaux (diabète ayant entraîné des problèmes de vue, ainsi qu'hypertension), et qu'elle avait été amenée à y vivre sans aide d'aucune forme, en particulier sans logement, qu'elle a ainsi implicitement sollicité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la recourante n'a pas démontré l'existence d'un risque concret que les autorités italiennes la renverraient dans son pays, en violation de la directive "Procédure", en particulier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selon ses propres déclarations, elle aurait vécu depuis 2008 en Italie, étant manifestement parvenue à subvenir à ses besoins pendant quatre ans et ayant eu accès à des traitements médicaux (elle aurait encore utilisé en Suisse des médicaments obtenus en Italie ; cf. procès-verbal de l'audition du 26 novembre 2012, p. 8) ; qu'elle aurait par ailleurs bénéficié pendant un temps de l'aide d'une oeuvre d'entraide, qui aurait notamment financé une intervention chirurgicale et lui aurait fourni de la nourriture (cf. ibidem, p. 6), que s'agissant plus spécifiquement des problèmes médicaux invoqués,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que ses problèmes médicaux - à savoir un diabète de type 1 et de l'hypertension - n'ont été étayés par aucun document à caractère médical, qu'au demeurant, ces troubles n'apparaissent pas en soi d'une gravité telle que le transfert en Italie serait illicite au sens restrictif de la jurisprudence susmentionnée, que si les affections mentionnées nécessitent un suivi médical régulier, en particulier le diabète, elles ne sont pas en soi graves au point de mettre la vie de la recourante en danger dans un avenir proche, que les traitements nécessaires sont par ailleurs disponibles en Italie ; que l'intéressée a elle-même déclaré avoir été traitée pour le diabète en Italie, et avoir encore disposé de médicaments obtenus dans ce pays lors de son arrivée en Suisse (cf. procès-verbal de l'audition du 26 novembre 2012, p. 8), qu'en définitive, la recourante n'a pas fourni d'indices personnels, concrets et sérieux que ses conditions d'existence en Italie atteindraient, en cas de transfert dans ce pays, un tel degré de pénibilité et de gravité qu'elles seraient constitutives d'un traitement contraire à l'art. 3 CEDH, qu'au demeurant, si - après son retour en Italie - elle devait être contrainte par les circonstances à mener une existence non conforme à la dignité humaine, ou si elle devait estimer que ce pays viole ses obligations d'assistance à son encontre, ou de toute autre manière porte atteinte à des droits fondamentaux, il lui appartiendra de faire valoir ses droits directement auprès des autorités italiennes et, le cas échéant, auprès de la CourEDH, en usant des voies de droit adéquates, que,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les problèmes médicaux invoqués par la recourante (cf. supra) ne sont pas d'une gravité telle qu'il faille renoncer à son transfert en Italie pour des raisons humanitaires, que ces troubles pourront être traités dans ce pays, celui-ci disposant de structures médicales similaires à celles existant en Suisse,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cet Etat refuserait ou renoncerait à une prise en charge médicale adéquate dans le cas de l'intéressée, en particulier après que cette dernière y a introduit une demande d'asile, qu'il incombera le cas échéant aux autorités suisses chargées de l'exécution du transfert de transmettre aux autorités italiennes les renseignements permettant une telle prise en charge, et de s'assurer de la mise en oeuvre d'un accompagnement médical,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la recourante au sens du règlement Dublin II et est tenue - en vertu de l'art. 16 par. 1 point c dudit règlement - de la reprendre en charge, dans les conditions prévues à l'art. 20,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10 décembre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cet arrêt rend sans objet les demandes d'octroi de l'effet suspensif et d'exemption du paiement d'une avance de frais, que les conclusions de la recourante étant d'emblée vouées à l'échec, les demandes d'assistance judiciaire totale et partielle sont rejetées (art. 65 al. 1 et 2 PA), que, vu l'issue de la cause, il y a lieu de mettre les frais de procédure à la charge de l'intéressée,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d'une avance de frais sont sans objet. 3. Les demandes d'assistance judiciaire totale et partielle sont rejetées.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