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D-6641/2015 vom 22. Oktober 2015</w:t>
      </w:r>
    </w:p>
    <w:p>
      <w:r>
        <w:t>Bundesverwaltungsgericht, 2015-10-22, FR</w:t>
      </w:r>
    </w:p>
    <w:p>
      <w:r>
        <w:rPr>
          <w:b/>
        </w:rPr>
        <w:t xml:space="preserve">Quelle: </w:t>
      </w:r>
      <w:r>
        <w:t>https://mcp.opencaselaw.ch/entscheid/bvger_D-6641_2015</w:t>
      </w:r>
    </w:p>
    <w:p>
      <w:r>
        <w:t>FR: TAF D-6641/2015 du 22 octobre 2015</w:t>
      </w:r>
    </w:p>
    <w:p>
      <w:r>
        <w:t>IT: TAF D-6641/2015 del 22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D-6641/2015 Arrêt du 22 octobre 2015 Composition Gérard Scherrer, juge unique, avec l'approbation de François Badoud, juge; Germana Barone Brogna, greffière. Parties A._______, née le (...), alias B._______, née le (...), Erythrée, recourante, contre Secrétariat d'Etat aux migrations (SEM; anciennement Office fédéral des migrations, ODM), Quellenweg 6, 3003 Berne, autorité inférieure. Objet Asile (non-entrée en matière / procédure Dublin) et renvoi ; décision du SEM du 8 octobre 2015 / N (...). Vu la demande d'asile déposée en Suisse par l'intéressée en date du 29 juin 2015, les résultats du 3 juillet 2015 de la comparaison des données dactyloscopiques de la recourante avec celles enregistrées dans la base de données Eurodac, dont il ressort qu'elle a été contrôlée à Pavie (Italie), le 9 juin 2015, à l'occasion du franchissement irrégulier de la frontière extérieure à l'espace Schengen, le procès-verbal de l'audition au centre d'enregistrement et de procédure (CEP) de Bâle, le 7 juillet 2015, lors de laquelle la requérante a déclaré qu'elle était née le (...), et qu'elle était donc âgée de moins de 16 ans; qu'elle aurait quitté illégalement son pays d'origine, en mai 2015, pour rejoindre le Soudan, puis la Libye, où elle aurait embarqué à bord d'un bateau à destination de l'Italie; qu'étant malade à son arrivée, elle aurait été soignée durant deux jours dans un lieu inconnu en Italie; qu'elle aurait été photographiée par les soins des autorités italiennes, avant de rejoindre Milan, puis la Suisse, où elle serait entrée, clandestinement, le 28 juin 2015, les résultats de l'examen osseux effectué, le 16 juillet 2015, dont il ressort que l'examen radiologique de la main de la recourante révélait une ossature correspondant à une personne de 18 ans, l'audition complémentaire du 24 juillet 2015, par laquelle l'intéressée a maintenu sa qualité de mineure, la décision du 8 octobre 2015, notifiée le 12 octobre suivant, par laquelle le SEM, en application de l'art. 31a let. b de la loi du 26 juin 1998 sur l'asile (LAsi, RS 142.31), n'est pas entré en matière sur la demande d'asile de l'intéressée (considérée comme majeure), a prononcé le transfert de celle-ci vers l'Italie et ordonné l'exécution de cette mesure, le recours interjeté le 16 octobre 2015, concluant à l'annulation de cette décision, les demandes d'assistance judiciaire partielle et d'octroi de l'effet suspensif dont il est assorti, le certificat de baptême joint au recours, les autres pièces du dossier reçu du SEM, le 20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l'intéressée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la recourante a fait valoir qu'elle était née le (...), et qu'elle était donc mineure, ce que le SEM a contesté, que la question de l'âge de l'intéressée doit être résolue avant de pouvoir statuer sur le fond, la minorité étant un fait pertinent pour déterminer si les conditions d'application de l'art. 8 par. 4 du règlement Dublin III, disposition self-executing (cf. ATAF 2010/27 consid. 5.2 et 5.3), sont réunies, qu'en effet, en règle générale, lorsqu'un mineur non accompagné, dont aucun membre de la famille ne se trouve légalement dans un Etat membre, a présenté des demandes d'asile dans plus d'un Etat membre, l'Etat membre dans lequel la dernière demande a été introduite est responsable de son examen (cf. arrêt de la Cour de justice de l'Union européenne [CJUE], C 648/11 du 6 juin 2013 MA et autres contre Secretary of State for the Home Department, portant sur l'art. 6 par. 2 du règlement Dublin II), que, s'agissant de requérants d'asile mineurs non accompagnés, l'autorité d'asile doit, dans le cadre de la procédure d'instruction (y compris dans le cadre des procédures Dublin, cf. ATAF 2011/23),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le SEM est cependant en droit de se prononcer à titre préjudiciel sur la qualité de mineur d'un requérant, avant la désignation d'une personne de confiance et son éventuelle audition, s'il existe des doutes sur les données relatives à son âge (cf. ATAF 2011/23 p. 463 ss),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(art. 31a al. 1 let. b LAsi, correspondant à l'ancien art. 34 al. 2 let. d LAsi), l'attribution d'une personne de confiance à un mineur non accompagné doit intervenir avant l'audition sommaire au centre d'enregistrement déjà, pour autant toutefois qu'il puisse être retenu que celui-ci est bien mineur (cf. ATAF 2011/23), qu'il incombe au requérant qui entend se prévaloir de sa minorité de la rendre pour le moins vraisemblable, sous peine d'en supporter les conséquences juridiques (cf. ATAF 2009/54 consid. 4.1 et jurisp. cit.), qu'il appartient néanmoins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ayant spécialement pour but de recueillir les faits permettant de déterminer l'âge de l'intéressé, que le requérant peut contester l'appréciation relative à son âge dans le cadre d'un recours contre la décision finale, que si cette appréciation est erronée, la procédure devra être reprise et menée dans les conditions idoines, que si le droit à une assistance juridique est par principe accordé à un mineur non accompagné, c'est parce qu'en général celui-ci ne bénéficie pas des capacités et connaissances nécessaires pour défendre valablement ses droits et remplir seul certains devoirs spécifiques de collaboration qui lui incombent (cf. JICRA 1999 et 1998 précitées), qu'une attention particulière doit être accordée aux questions posées et réponses fournies par le mineur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le SEM s'est dûment conformé à la jurisprudence, en accordant à l'intéressée un droit d'être entendue notamment sur la question de son âge, dans le cadre d'une audition complémentaire, le 24 juillet 2015, que, suite à cette audition, le SEM a toutefois considéré l'intéressée comme étant majeure, que, certes, lorsque, comme en l'espèce, l'analyse osseuse ne met pas au jour un écart de plus de trois ans entre l'âge osseux estimé et l'âge allégué, celle-ci n'a aucune valeur probante, conformément à la jurisprudence (cf. JICRA 2000 n°19 consid. 7 let. c p. 187), que, cependant, comme relevé à juste titre par le SEM, les déclarations de l'intéressée relatives à son âge et à son parcours de vie ne sont guère convaincantes, vu leur caractère lacunaire, évasif, et peu détaillé, qu'à titre d'exemples, l'intéressée s'est montrée imprécise et inconstante quant aux circonstances dans lesquelles elle aurait appris sa date de naissance, déclarant tantôt que sa mère la lui avait communiquée cinq ans auparavant, soit peu avant le décès de celle-ci, tantôt en avoir été informée bien avant cette époque, sans toutefois fournir la moindre indication concrète à cet égard, qu'elle n'a fourni aucune indication concernant l'âge de ses parents, qu'elle n'a pas su préciser à quel âge elle aurait commencé l'école, alors qu'il s'agit d'un événement plutôt marquant (cf. pv. d'audition du 7 juillet 2015, p. 3), qu'elle n'a pas su dire non plus à quel âge elle avait quitté son pays, bien qu'ayant situé son départ environ deux mois avant la date de l'audition du 7 juillet 2015 (cf. pv. p. 3), qu'elle a dit avoir interrompu ses études durant le "quatrième mois", soit au terme de huit années de scolarisation, ce qui laisse présumer qu'elle est capable de calculer (cf. ibidem), que l'explication selon laquelle elle ne serait pas en mesure de préciser son âge, vu que l'année scolaire s'étend sur dix mois, et non sur douze, ne saurait à l'évidence justifier les manquements précités (cf. pv. d'audition du 24 juillet 2015, p. 3), que, dans son recours, elle s'est limitée à insister sur sa qualité de mineure non accompagnée, sans toutefois avancer une argumentation ou produire des documents qui permettraient d'étayer ses allégations à ce sujet, qu'à cet égard, la seule apparence physique de la recourante (qui plaiderait, selon elle, en faveur de son jeune âge) n'est pas décisive, que le certificat de baptême joint au recours est également sans pertinence, dès lors qu'il ne constitue pas une pièce susceptible d'établir l'identité de l'intéressée (cf. ATAF 2007/7), que, dans ces conditions, le SEM a considéré à juste titre que la minorité n'avait pas été rendue vraisemblable et, partant, que l'attribution d'une personne de confiance avant l'audition sommaire ne se justifiait pas,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précité, le SEM examine la compétence relative au traitement d'une demande d'asile selon les critères fixés dans le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avant de rejoindre la Suisse, a été contrôlée par les autorités italiennes, en juin 2015, que, le 30 juillet 2015, le SEM a dès lors soumis aux autorités italiennes compétentes, dans les délais fixés à l'art. 21 par. 1 du règlement Dublin III, une requête aux fins de prise en charge, fondée sur l'art. 13 par. 1 dudit règlement (franchissement irrégulier de la frontière italienne),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 la compétence de l'Italie pour traiter la demande d'asile de la recourante est ainsi acquise, que l'Italie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l'Italie est également liée par la directive no 2013/32/UE du Parlement européen et du Conseil du 26 juin 2013 relative à des procédures communes pour l'octroi et le retrait de la protection internationale [refonte] (JO L 180/60 du 29.6.2013, ci-après : directive Procédure) et la directive no 2013/33/UE du Parlement européen et du Conseil du 26 juin 2013 établissant des normes pour l'accueil des personnes demandant la protection internationale [refonte] (JO L 180/96 du 29.6.2013, ci-après :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 européenne des droits de l'homme a constatées pour la Grèce (cf. Cour EDH, arrêt Tarakhel c. Suisse du 4 novembre 2014, no 29217/12, par. 114), que, dans les affaire A. S. c. Suisse du 30 juin 2015, (no 39350/13, par. 36) et A.M.E. c. Pays-Bas du 13 janvier 2015 (no 51428/10), la CourEDH rappelle que, comme elle en avait jugé dans l'affaire Tarakhel précitée (par. 115), la structure et la situation générale pour l'accueil des demandeurs d'asile en Italie ne peuvent en soi être considérées comme des obstacles empêchant le renvoi de tout demandeur d'asile vers ce pays, qu'en l'absence d'une pratique avérée de violation systématique des normes communautaires minimales en la matière, le respect par l'Italie de ses obligations concernant les droits des requérants d'asile sur son territoire est présumé (cf. ATAF 2010/45 consid. 7.4 - 7.5 ; voir aussi Cour EDH, décision du 2 avril 2013 Samsam Mohammed Hussein et autres contre les Pays-Bas et l'Italie, no 27725/10, § 78), que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la recourante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Italie revêtiraient un tel degré de pénibilité et de gravité qu'elles seraient constitutives d'un traitement contraire à l'art. 3 CEDH ou encore à l'art. 3 Conv. torture, qu'elle n'a pas avancé, ni dans ses auditions ni dans son recours, d'éléments concrets et individuels susceptibles de démontrer qu'en cas de transfert, elle serait personnellement exposée au risque sérieux que ses besoins existentiels minimaux ne soient pas satisfaits, et ce de manière durable, sans perspective d'amélioration, au point qu'il faudrait renoncer à son transfert, qu'il lui appartiendra, à son retour en Italie, de se conformer aux instructions des autorités italiennes et de s'annoncer auprès des autorités compétentes immédiatement à son arrivée pour y faire enregistrer sa demande d'asile, qu'au demeurant, si elle devait être contrainte par les circonstances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OA 1, qu'à ce propos, l'intéressée n'a pas invoqué d'éléments qui seraient constitutifs de raisons humanitaires au sens de cette dernière disposition, et qui auraient justifié du SEM un examen ou une motivation plus détaillée de sa demande sous cet angle, que le SEM a ainsi exercé correctement son pouvoir d'appréciation, en relation avec l'art. 29a al. 3 OA 1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ATAF E-641/2014 du 13 mars 2015 [destiné à la publication]),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l'intéressée, en application de l'art. 31a al. 1 let. b LAsi, et qu'il a prononcé son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formulée dans le recours est rejetée, que le présent arrêt rend sans objet la demande d'octroi de l'effet suspensif,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