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D-6638/2012 vom 9. Januar 2013</w:t>
      </w:r>
    </w:p>
    <w:p>
      <w:r>
        <w:t>Bundesverwaltungsgericht, 2013-01-09, FR</w:t>
      </w:r>
    </w:p>
    <w:p>
      <w:r>
        <w:rPr>
          <w:b/>
        </w:rPr>
        <w:t xml:space="preserve">Quelle: </w:t>
      </w:r>
      <w:r>
        <w:t>https://mcp.opencaselaw.ch/entscheid/bvger_D-6638_2012</w:t>
      </w:r>
    </w:p>
    <w:p>
      <w:r>
        <w:t>FR: TAF D-6638/2012 du 9 janvier 2013</w:t>
      </w:r>
    </w:p>
    <w:p>
      <w:r>
        <w:t>IT: TAF D-6638/2012 del 9 gennaio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D-6638/2012 Arrêt du 9 janvier 2013 Composition Yanick Felley, juge unique, avec l'approbation de Daniele Cattaneo, juge, Rémy Allmendinger, greffier. Parties A._______, né le (...), Nigéria, représenté par (...) recourant, contre Office fédéral des migrations (ODM), Quellenweg 6, 3003 Berne, autorité inférieure. Objet Exécution du renvoi ; décision de l'ODM du 10 décembre 2012 / N (...). Vu la demande d'asile déposée en Suisse par l'intéressé en date du 4 décembre 2011, les procès-verbaux des auditions des 16 décembre 2011 (audition sommaire) et 4 juin 2012 (audition sur les motifs), la décision du 10 décembre 2012, par laquelle l'ODM, faisant application de l'art. 32 al. 2 let. a de la loi du 26 juin 1998 sur l'asile (LAsi, RS 142.31), n'est pas entré en matière sur la demande précitée, a prononcé le renvoi de l'intéressé et ordonné l'exécution de cette mesure, le recours avec annexes du 20 décembre 2012, par lequel l'intéressé a conclu à l'annulation de dite décision et à l'octroi de l'admission provisoire, la requête d'octroi de l'assistance judiciaire partielle dont il est assorti, la décision incidente du 28 décembre 2012, par laquelle il a été renoncé à une avance sur les frais de procédure et constaté que le recourant pouvait demeurer en Suisse jusqu'à l'issue de la procédure,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de l'ODM concernant l'asile peuvent, par renvoi de l'art. 105 LAsi, être contestées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 a qualité pour recourir (art. 48 al. 1 PA) et que son re­cours est recevable (art. 108 al. 1 LAsi et art. 52 al. 1 PA), que la décision de l'ODM, en tant qu'elle concerne la non-entrée en matière sur la demande d'asile, est entrée en force, qu'en effet, dans son recours, l'intéressé a limité son argumentation à la licéité et à l'exigibilité de l'exécution de son renvoi, qu'à ce propos, l'office a retenu que le renvoi était licite, le principe de non-refoulement au sens de l'art. 5 al. 1 LAsi n'étant pas applicable dans le cas d'espèce et l'examen du dossier ne faisant apparaître aucun indice de ce que le requérant serait exposé à une peine ou à un traitement contraire à l'art. 3 de la Conven­tion du 4 novembre 1950 de sauve­garde des droits de l'homme et des libertés fon­damen­tales (CEDH, RS 0.101); qu'il a également considéré que le renvoi était raisonnablement exigible, ni la situation politique au Nigéria, ni aucune autre raison, notamment d'ordre personnel, ne s'opposant à cette mesure, que, dans son recours, l'intéressé a fait valoir que l'exécution de son renvoi était illicite et inexigible, du fait qu'il n'aurait pas accès aux soins nécessaires au Nigéria, ce qui serait susceptible d'entraîner une dégradation de son état de santé psychique et l'exposerait à un risque de passage à l'acte suicidaire, et qu'il n'avait plus de famille dans ce pays, que lorsqu'il refuse d'entrer en matière sur une demande d'asile, l'ODM prononce en principe le renvoi de Suisse et en ordonne l'exécution (art. 44 al. 1 LAsi), qu'aucune exception à la règle générale du renvoi n'étant en la cause réali­sée (art. 32 de l'ordonnance 1 sur l'asile du 11 août 1999 [OA 1, RS 142.311]), le Tribunal est, de par la loi, tenu de confir­mer cette me­sure (cf. dans ce sens JICRA 2001 n° 21 p. 168 ss),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l'exécution du renvoi ne contrevient pas au principe de non-refoulement de l'art. 5 LAsi, puisque la décision de refus d'entrée en matière sur la demande d'asile est demeurée incontestée ; que l'intéressé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l'exécu­tion du ren­voi est ainsi licite (art. 44 al. 2 LAsi et art. 83 al. 3 LEtr), qu'il s'agit ensuite d'examiner si cette mesure est raisonnablement exigible (art. 44 al. 2 LAsi et art. 83 al. 4 LEtr), que le Nigéria ne connaît pas une situation de guerre, de guerre civile ou de violence généralisée qui permettrait de présumer à propos de tous les requérants en prove­nant l'existence d'une mise en danger concrète au sens des disposi­tions précitées (cf. notamment arrêt du Tribunal administratif fédéral D 1964/2012 du 19 avril 2012), qu'en outre, il ne ressort pas du dossier que l'intéressé pour­rait être mis sérieusement en danger pour des motifs qui lui se­raient propres ; qu'il est jeune, majeur depuis près de quatre ans, sans charge de famille et apte à travailler,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 qu'il ne suffit pas en soi de constater, pour admettre l'inexigibilité de l'exécution du renvoi, qu'un traitement prescrit sur la base de normes suisses ne pourrait être poursuivi dans le pays de l'étranger (p. ex. des traitements visant à atténuer ou guérir des troubles psychiques ou physiques qui ne peuvent être qualifiés de graves) ; que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 qu'elle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par. 1 p. 1003 s. et réf. cit.), que cela dit,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 par. 2 p. 1004 et jurisp. cit.), qu'à teneur du rapport médical établi le 19 décembre 2012, le recourant souffre actuellement d'un état de stress post-traumatique (F43.1) et d'un épisode dépressif actuellement moyen (F32.1) ; que le traitement actuel consiste principalement en un suivi psychothérapeutique régulier (hebdomadaire à bimensuel) et un traitement médicamenteux (antidépresseur et anxiolytique, si nécessaire) ; que dès lors, les soins qui lui sont actuellement dispensés n'apparaissent pas particulièrement complexes, que la situation de détresse de l'intéressé ne saurait ainsi être minimisée, que toutefois, actuellement, le traitement prescrit ne peut être qualifié de lourd et l'état de santé psychique de l'intéressé n'est pas d'une gravité telle que l'exécution de son renvoi contreviendrait à l'art. 83 al. 4 LEtr, qu'il ne peut être retenu, au vu de ce qui précède, et compte tenu de l'infrastructure médicale dont dispose le Nigéria, même si celle ci ne correspond pas forcément à celle existant dans un grand nombre de pays européens, qu'un renvoi aurait pour conséquence de provoquer une dégradation très rapide de son état de santé ou de mettre en danger sa vie ; qu'il lui est possible d'obtenir, dans son pays, les soins psychothérapeutiques nécessaires ainsi que les médicaments qui lui sont actuellement prescrits, ou d'autres aux principes actifs comparables (cf. OSAR, Nigeria: Behandlung von PTSD, 9 novembre 2009, pp. 1 et 5), que s'agissant du risque suicidaire allégué par l'intéressé, dans la perspective d'un retour dans son pays d'origine, il convient de rappeler que les troubles psychiques sérieux avec un tel risque sont couramment observés chez les personnes confrontées à l'imminence d'un renvoi, que, de pratique constante, les autorités d'asile ne sauraient retenir, en l'absence de graves pathologies dont découlerait directement l'impossibilité d'exiger le renvoi, qu'une telle situation s'oppose d'emblée à l'exécution de cette mesure, que ni une tentative de suicide ni des tendances suicidaires ("suicidalité") ne s'opposent à l'exécution du renvoi, y compris sous l'angle de l'exigibilité, seule une mise en danger concrète devant être prise en considération (cf. en particulier arrêt du Tribunal administratif fédéral E-1302/2011 du 2 avril 2012, consid. 6.2, et jurisp. cit., et consid. 6.3.2 p. 15, et les nombreux autres arrêts du Tribunal qui y sont cités), qu'il y a de fortes chances qu'une éventuelle péjoration des problèmes psychiques (avec ou sans risque suicidaire) s'atténuera une fois le retour de l'intéressé accompli et le premier moment de déception passé, que même si le Tribunal n'entend pas sous-estimer les appréhensions que le recourant peut ressentir à l'idée de regagner son pays d'origine, il n'en demeure pas moins que l'on ne saurait de manière générale prolonger indéfiniment le séjour d'une personne en Suisse au seul motif que la perspective d'un retour exacerbe un état psychologique perturbé, qu'il appartient à l'intéressé, avec l'aide de son/ses thérapeute/s, de mettre en place les conditions adéquates qui lui permettront d'appréhender son retour au pays, qu'en outre, il pourrait solliciter de l'ODM, en cas de besoin, une aide au retour pour motifs médicaux (cf. art. 73 ss de l'ordonnance 2 sur l'asile relative au financement [OA 2, RS 142.312], afin de financer notamment les soins nécessaires jusqu'à ce que son éventuel état de santé psychique exacerbé s'améliore (p. ex. en cas de traitement stationnaire temporaire après son arrivée) et/ou emporter avec lui une réserve de médicaments pour surmonter la période entre son arrivée au Nigéria et sa réinsertion effective dans ce pays, que, cas échéant, il incombera aux autorités suisses d'exécution de contrôler au moment du départ s'il est réellement apte à voyager, respectivement de lui octroyer le traitement et l'accompagnement nécessaires et de s'assurer que le renvoi s'effectue en conformité à leurs obligations de droit international, qu'en conséquence, cette mesure est également raisonnablement exigible (art. 83 al. 4 LEtr), dans la mesure où elle ne fait pas apparaître, en l'espèce, une mise en danger concrète de l'intéressé, que l'exécution du renvoi est enfin possible (art. 83 al. 2 LEtr), le recourant étant tenu de collaborer à l'obtention de documents de voyage lui permettant de retourner dans son pays d'origine (art. 8 al. 4 LAsi), que le recours, en tant qu'il porte sur l'exécution du renvoi, doit ainsi être rejeté et le dis­positif de la déci­sion de l'ODM confirmé sur ce point, que s'avérant manifestement infondé, le recours est rejeté dans une procédure à juge unique, avec l'approbation d'un second juge (art. 111 let. e LAsi), qu'il est dès lors renoncé à un échange d'écritures, le présent arrêt n'étant motivé que sommairement (cf. art. 111a al. 1 e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