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D-6636/2014 vom 19. November 2014</w:t>
      </w:r>
    </w:p>
    <w:p>
      <w:r>
        <w:t>Bundesverwaltungsgericht, 2014-11-19, DE</w:t>
      </w:r>
    </w:p>
    <w:p>
      <w:r>
        <w:rPr>
          <w:b/>
        </w:rPr>
        <w:t xml:space="preserve">Quelle: </w:t>
      </w:r>
      <w:r>
        <w:t>https://mcp.opencaselaw.ch/entscheid/bvger_D-6636_2014</w:t>
      </w:r>
    </w:p>
    <w:p>
      <w:r>
        <w:t>FR: TAF D-6636/2014 du 19 novembre 2014</w:t>
      </w:r>
    </w:p>
    <w:p>
      <w:r>
        <w:t>IT: TAF D-6636/2014 del 19 novembre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D-6636/2014 Urteil vom 19. November 2014 Besetzung Einzelrichter Martin Zoller, mit Zustimmung von Richter Gérald Bovier; Gerichtsschreiberin Susanne Burgherr. Parteien A._______, geboren (...), Gambia, (...), Beschwerdeführer, gegen Bundesamt für Migration (BFM), Quellenweg 6, 3003 Bern, Vorinstanz . Gegenstand Nichteintreten auf Asylgesuch und Wegweisung (Dublin-Verfahren); Verfügung des BFM vom 5. November 2014 / N (...). Das Bundesverwaltungsgericht stellt fest, dass der Beschwerdeführer am 17. September 2014 in der Schweiz um Asyl nachsuchte, dass er anlässlich seiner Befragung im Empfangs- und Verfahrenszentrum B._______ vom 7. Oktober 2014 im Wesentlichen geltend machte, er habe sein Heimatland im Jahr 2000 verlassen, um sich anderswo eine wirtschaftliche Existenzgrundlage aufzubauen, und sei über Senegal, Mali, Burkina Faso, Niger und Algerien nach Libyen gereist, von wo aus er im September 2014 mit einem Boot nach Italien gelangt sei, wo er ein Asylgesuch gestellt habe, dass er in Italien indes keine Zukunft für sich gesehen habe und auch nicht dorthin zurückkehren möchte, da er dort keine Arbeitsstelle erhalten und es ihm an Kleidern und Nahrung gemangelt habe, dass er gesund sei, dass bezüglich der weiteren Aussagen beziehungsweise der Einzelheiten des rechtserheblichen Sachverhalts auf das Protokoll bei den Akten verwiesen wird (vgl. vorinstanzliche Akten A4), dass das BFM mit Verfügung vom 5. November 2014 - eröffnet am 11. November 2014 - in Anwendung von Art. 31a Abs. 1 Bst. b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13. November 2014 gegen diesen Entscheid beim Bundesverwaltungsgericht Beschwerde erhob, worin sinngemäss um Aufhebung der vorinstanzlichen Verfügung und um Eintreten auf das Asylgesuch ersucht wurde, dass zudem um Gewährung der unentgeltlichen Prozessführung im Sinne von Art. 65 Abs. 1 VwVG ersucht wurde, dass der Beschwerdeführer zur Begründung im Wesentlichen vorbrachte, sein Cousin sei bei der Überfahrt nach Italien gestorben und er fürchte sich davor, einem Italiener, der bei dem Todesfall involviert gewesen sei, zu begegnen, dass die vorinstanzlichen Akten am 18. November 2014 beim Bundesverwaltungsgericht eintrafen (Art. 109 Abs. 1 AsylG), und zieht in Erwägung, dass das Bundesverwaltungsgericht auf dem Gebiet des Asyls - in der Regel und auch vorliegend - endgültig über Beschwerden gegen Verfügungen (Art. 5 VwVG) des BFM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BFM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ein Abgleich der Fingerabdrücke des Beschwerdeführers mit der «Eurodac»-Datenbank ergab, dass dieser am 11. September 2014 in Italien ein Asylgesuch eingereicht hatte, dass das BFM die italienischen Behörden deshalb am 20. Oktober 2014 um Wiederaufnahme des Beschwerdeführers gestützt auf Art. 18 Abs. 1 Bst. b Dublin-III-VO ersuchte, dass die italienischen Behörden das Übernahmeersuchen innert der in Art. 25 Abs. 1 Dublin-III-VO vorgesehenen Frist unbeantwortet liessen, womit sie die Zuständigkeit Italiens implizit anerkannten (Art. 25 Abs. 2 Dublin-III-VO), dass die Zuständigkeit Italiens für die Durchführung des Asyl- und Wegweisungsverfahrens somit gegeben ist, und der Wunsch des Beschwerdeführers um Verbleib in der Schweiz daran nichts zu ändern vermag, dass der Beschwerdeführer die sich aus der Dublin-III-VO ergebende Zuständigkeit Italiens auch mit den Ausführungen in der Rechtsmitteleingabe nicht zu negieren vermag, dass es keine wesentlichen Gründe für die Annahme gibt, das Asylverfahren und die Aufnahmebedingungen für Antragsteller in Italien würden systemische Schwachstellen aufweisen, die eine Gefahr einer unmenschlichen oder entwürdigenden Behandlung im Sinne von Art. 4 EU-Grund­rechtecharta mit sich bringen,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insbesondere nicht erstellt ist, dass Italien systematisch gegen die Bestimmungen der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verstösst, dass diese Ansicht durch den Europäischen Gerichtshof für Menschenrechte (EGMR) bestätigt wird, indem dieser in seiner bisherigen Rechtsprechung festhält, dass in Italien kein systematischer Mangel an Unterstützung und Einrichtungen für Asylsuchende bestehe, obwohl die allgemeine Situation und insbesondere die Lebensumstände von Asylsuchenden, anerkannten Flüchtlingen und Personen mit einem subsidiären Schutzstatus in Italien gewisse Mängel aufweisen würden (vgl. EGMR: Entscheidung M. H. und andere vs. Niederlande und Italien [Beschwerde Nr. 27725/10] vom 2. April 2013, § 78), dass auch das jüngst ergangene Urteil des EGMR (vgl. EGMR: Entscheidung T. vs. Schweiz [Beschwerde Nr. 29217/12] vom 4. November 2014), das sich auf eine Familie mit Kindern bezieht, nicht zu einer wesentlich anderen Einschätzung führt, dass unter diesen Umständen die Anwendung von Art. 3 Abs. 2 Satz 2 Dublin-III-VO nicht gerechtfertigt ist, dass der Beschwerdeführer mit seinen Vorbringen im Rahmen der Befragung vom 7. Oktober 2014 und seiner Rechtsmitteleingabe vom 13. No­vember 2014 implizit die Anwendung der Ermessensklausel von Art. 17 Abs. 1 Dublin-III-VO fordert, was zum Selbsteintritt der Schweiz und zur Beurteilung des Antrags auf internationalen Schutz durch dieses Land führen würde, dass die schweizerischen Behörden zwar prüfen müssen, ob der Beschwerdeführer im Falle seiner Überstellung nach Italien Gefahr laufen würde, eine Verletzung seiner Grundrechte zu erleiden, dass es diesbezüglich aber dem Beschwerdeführer obliegt, dem Gericht darzulegen, gestützt auf welche ernsthaften und konkreten Hinweise anzunehmen sei, Italien würde in seinem konkreten Fall die staatsvertraglichen Verpflichtungen nicht respektieren, das Völkerrecht verletzen und ihm den notwendigen Schutz verweigern oder ihn menschenunwürdigen Lebensumständen aussetzen (vgl. EGMR: Entscheidung M.S.S. gegen Belgien und Griechenland [Beschwerde Nr. 30696/09] vom 21. Januar 2011), dass der Beschwerdeführer keine solchen Anhaltspunkte darzulegen vermag, dass kein Grund zur Annahme besteht, dass die italienischen Behörden dem Beschwerdeführer bei einer Rückkehr die Aufnahme verweigern oder den Zugang zum Asylverfahren versperren, respektive in seinem Fall den Grundsatz des Non-Refoulement missachten und ihn zur Ausreise in ein Land zwingen würden, in dem sein Leib, sein Leben oder seine Freiheit aus einem Grund nach Art. 3 Abs. 1 AsylG gefährdet wäre oder in dem er Gefahr laufen würde, zur Ausreise in ein solches Land gezwungen zu werden, dass der Beschwerdeführer mit dem Einwand, nach der Asylgesuchstellung in Italien am 11. September 2014 habe er keine Arbeitsstelle erhalten und es habe ihm an Kleidern und Nahrung gemangelt, weshalb er das Land nur wenige Tage später - trotz des hängigen Asylverfahrens - verlassen habe und in die Schweiz weitergereist sei (Asylgesuchstellung hierzulande am 17. September 2014), keine konkreten Anhaltspunkte darzulegen vermag, die darauf hindeuten würden, Italien würde ihm dauerhaft die Rechte, die ihm aus den Verfahrens- und Aufnahmerichtlinien zustehen, vorenthalten, dass sich der Beschwerdeführer bei einer vorübergehenden Einschränkung im Übrigen nötigenfalls an die italienischen Behörden wenden und die ihm zustehenden Aufnahmebedingungen auf dem Rechtsweg einfordern kann (vgl. Art. 26 Aufnahmerichtlinie), dass Dublin-Rückkehrende zudem nach Kenntnis des Bundesverwaltungsgerichts bezüglich Unterbringung von den italienischen Behörden bevorzugt behandelt werden, und sich darüber hinaus - neben den staatlichen Strukturen - auch zahlreiche private Hilfsorganisationen der Betreuung von Asylsuchenden und Flüchtlingen annehmen, dass damit kein Grund zur Annahme besteht, der noch relativ junge, gesunde und alleinstehende Beschwerdeführer würde in Italien wegen ungenügender Aufenthaltsbedingungen in existenzielle Not geraten, dass hinsichtlich des Vorbringens des Beschwerdeführers in der Rechtsmitteleingabe, er fürchte sich davor, in Italien einer Person zu begegnen, die beim Tod seines Cousins bei der Überfahrt nach Italien involviert gewesen sei, festzustellen ist, dass es dem Beschwerdeführer offensteht, sich an die italienischen Behörden zu wenden, sollte er sich von einer Drittperson bedroht fühlen oder gegen diese Anzeige erstatten wollen, und keine Hinweise vorliegen, wonach die zuständigen italienischen Organe ihm den erforderlichen Schutz oder eine Anzeigeerstattung verweigern würden,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BFM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der Asylverordnung 1 vom 11. August 1999 [AsylV 1, SR 142.311]),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und die Verfügung des BFM zu bestätigen ist, dass das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BFM und die kantonale Migrationsbehörde. Der Einzelrichter: Die Gerichtsschreiberin: Martin Zoller Susanne Burgherr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