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D-6632/2016 vom 2. November 2016</w:t>
      </w:r>
    </w:p>
    <w:p>
      <w:r>
        <w:t>Bundesverwaltungsgericht, 2016-11-02, FR</w:t>
      </w:r>
    </w:p>
    <w:p>
      <w:r>
        <w:rPr>
          <w:b/>
        </w:rPr>
        <w:t xml:space="preserve">Quelle: </w:t>
      </w:r>
      <w:r>
        <w:t>https://mcp.opencaselaw.ch/entscheid/bvger_D-6632_2016</w:t>
      </w:r>
    </w:p>
    <w:p>
      <w:r>
        <w:t>FR: TAF D-6632/2016 du 2 novembre 2016</w:t>
      </w:r>
    </w:p>
    <w:p>
      <w:r>
        <w:t>IT: TAF D-6632/2016 del 2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D-6632/2016 Arrêt du 2 novembre 2016 Composition Gérald Bovier, juge unique, avec l'approbation de Antonio Imoberdorf, juge ; Alain Romy, greffier. Parties A._______, née le (...), B._______, né le (...), C._______, née le (...), Russie, (...), recourants, contre Secrétariat d'Etat aux migrations (SEM), Quellenweg 6, 3003 Berne, autorité inférieure. Objet Asile (non-entrée en matière) et renvoi (Dublin) ; décision du SEM du 18 octobre 2016 / N (...). Vu la demande d'asile déposée en Suisse par l'intéressée et ses enfants en date du 5 septembre 2016, la décision du 18 octobre 2016 (notifiée le 21 suivant), par laquelle le SEM, se fondant sur l'art. 31a al. 1 let. b LAsi (RS 142.31), n'est pas entré en matière sur cette demande d'asile, a prononcé le transfert de l'intéressée et de ses enfants vers la France et a ordonné l'exécution de cette mesure, constatant l'absence d'effet suspensif à un éventuel recours, le recours interjeté, le 27 octobre 2016, contre cette décision, assorti d'une demande d'exemption du versement d'une avance de frais, la réception du dossier de première instance par le Tribunal administratif fédéral (ci-après : le Tribunal), le 31 octobre 2016,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l'intéressée et de son fils, que celle-ci, avant de venir en Suisse, a déposé une demande d'asile en France le 4 novembre 2013, qu'en date du 29 septembre 2016, le SEM a dès lors soumis aux autorités françaises compétentes une requête aux fins de reprise en charge, fondée sur l'art. 18 par. 1 let. d du règlement Dublin III, qu'en date du 6 octobre 2016, dites autorités ont expressément accepté de reprendre en charge la requérante et ses enfants, sur la base de cette même disposition, que la France a ainsi reconnu sa compétence pour traiter la demande d'asile de l'intéressée et de ses enfants, que ce point n'est pas contesté, que la recourante s'est toutefois opposée à son transfert en France, soutenant qu'elle s'y retrouverait seule, avec ses enfants, sans logement ni soutien, ce d'autant que les autorités françaises ont rejeté sa demande d'asile, que la France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systémiques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France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qu'en l'occurrence, la recourante n'a pas démontré ni même allégué que sa demande de protection déposée en France n'aurait pas été traitée consciencieusement et avec diligence par les autorités compétentes de cet Etat, conformément à la directive Procédure précitée, que rien ne permet d'admettre que le traitement de sa demande d'asile en France ait été entaché d'erreurs ou d'informalités et que la décision de renvoi ait été prononcée en violation du principe de non-refoulement, ancré à l'art. 33 de Conv. réfugiés, à l'art. 3 CEDH ou encore à l'art. 3 de la Conv. torture, qu'une décision définitive de refus d'asile et de renvoi vers le pays d'origine ne constitue pas, en soi, une violation de ce principe, que l'intéressée n'a ainsi fourni aucun indice concret que la France faillirait à ses obligations internationales en la renvoyant avec ses enfants dans un pays où leur vie, leur intégrité corporelle ou leur liberté seraient sérieusement menacées, ou encore d'où ils risqueraient d'être astreints à se rendre dans un tel pays, qu'ensuite, la recourante n'a pas démontré que ses conditions d'existence en France revêtiraient un tel degré de pénibilité et de gravité qu'elles seraient constitutives d'un traitement contraire à l'art. 3 CEDH ou encore à l'art. 3 Conv. torture, qu'elle n'a fourni aucun élément concret et individuel susceptible de démontrer qu'en cas de transfert, elle et ses enfants seraient personnellement exposés au risque que leurs besoins existentiels minimaux ne soient pas satisfaits, et ce de manière durable, sans perspective d'amélioration, au point qu'il faudrait renoncer à leur transfert, qu'il est par ailleurs rappelé à la recourante que la directive Accueil ne trouve pas application lorsque, comme cela semble être le cas en l'espèce, le requérant d'asile est définitivement débouté et tenu de retourner dans son pays d'origine (cf. art. 3 par. 1 de ladite directive), qu'aucun élément n'indique que la recourante a demandé de l'aide aux autorités françaises pour rentrer en Russie et trouver un hébergement dans l'attente de la mise en oeuvre de son renvoi, qu'au demeurant, si - après son transfert en France - la recourante devait estimer ses conditions d'existence assimilables à un traitement dégradant de la part des autorités de ce pays, prohibé par l'art. 3 CEDH, il lui appartiendrait de faire valoir ses droits directement auprès des autorités françaises en usant des voies de droit adéquates, étant rappelé qu'il lui incombe également de respecter ses propres obligations, notamment celles de donner suite aux décisions définitives prises à son égard et de collaborer avec les autorités françaises concernées, le cas échéant en vue de son rapatriement, que l'arrêt Tarakhel c. Suisse précité et invoqué implicitement dans le recours,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n'est pas applicable en l'espèce, le transfert de l'intéressée et de ses enfants étant prononcé vers la France, qu'il y a encore lieu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 France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de la recourante et de ses enfants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et son fils,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 France demeure dès lors l'Etat responsable de l'examen de la demande d'asile de la recourante et de ses enfants au sens du règlement Dublin III, y compris de leur renvoi de l'espace Dublin (ATAF 2012/4 consid. 3.2.1), et est tenue de les reprendre en charge, que, dans ces conditions, c'est à bon droit que le SEM n'est pas entré en matière sur la demande d'asile, en application de l'art. 31a al. 1 let. b LAsi, et qu'il a prononcé le transfert de l'intéressée et de ses enfants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demande d'exemption du versement d'une avance de frais,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versement d'une 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