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D-6632/2009 vom 23. November 2009</w:t>
      </w:r>
    </w:p>
    <w:p>
      <w:r>
        <w:t>Bundesverwaltungsgericht, 2009-11-23, IT</w:t>
      </w:r>
    </w:p>
    <w:p>
      <w:r>
        <w:rPr>
          <w:b/>
        </w:rPr>
        <w:t xml:space="preserve">Quelle: </w:t>
      </w:r>
      <w:r>
        <w:t>https://mcp.opencaselaw.ch/entscheid/bvger_D-6632_2009</w:t>
      </w:r>
    </w:p>
    <w:p>
      <w:r>
        <w:t>FR: TAF D-6632/2009 du 23 novembre 2009</w:t>
      </w:r>
    </w:p>
    <w:p>
      <w:r>
        <w:t>IT: TAF D-6632/2009 del 23 novembre 2009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della ricorrente. L'anticipo spese, di CHF 600.-, versato dall'insorgente il 9 novembre 2009, è computato con le spese processuali.</w:t>
      </w:r>
    </w:p>
    <w:p>
      <w:r>
        <w:rPr>
          <w:b/>
        </w:rPr>
        <w:t>E. 3</w:t>
      </w:r>
    </w:p>
    <w:p>
      <w:r>
        <w:t>Comunicazione a: rappresentante della ricorrente (plico raccomandato) UFM, Divisione soggiorno (in copia; n. di rif. N [...]) G._______ (in copia) Il giudice unico: La cancelliera: Pietro Angeli-Busi Chiara Piras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