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D-6627/2015 vom 22. April 2016</w:t>
      </w:r>
    </w:p>
    <w:p>
      <w:r>
        <w:t>Bundesverwaltungsgericht, 2016-04-22, DE</w:t>
      </w:r>
    </w:p>
    <w:p>
      <w:r>
        <w:rPr>
          <w:b/>
        </w:rPr>
        <w:t xml:space="preserve">Quelle: </w:t>
      </w:r>
      <w:r>
        <w:t>https://mcp.opencaselaw.ch/entscheid/bvger_D-6627_2015</w:t>
      </w:r>
    </w:p>
    <w:p>
      <w:r>
        <w:t>FR: TAF D-6627/2015 du 22 avril 2016</w:t>
      </w:r>
    </w:p>
    <w:p>
      <w:r>
        <w:t>IT: TAF D-6627/2015 del 22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D-6627/2015 Urteil vom 22. April 2016 Besetzung Richter Fulvio Haefeli (Vorsitz), Richter Hans Schürch, Richterin Daniela Brüschweiler, Gerichtsschreiber Gert Winter. Parteien A._______, geboren (...), dessen Ehefrau B._______, geboren (...), und deren Kind C._______, geboren (...), Russland, (...), Beschwerdeführende, gegen Staatssekretariat für Migration (SEM; zuvor Bundesamt für Migration, BFM), Quellenweg 6, 3003 Bern, Vorinstanz. Gegenstand Nichteintreten auf Asylgesuch und Wegweisung (Dublin-Verfahren); Verfügung des SEM vom 7. Oktober 2015 / N (...). Das Bundesverwaltungsgericht stellt fest, dass die Beschwerdeführenden am 25. September 2014 in der Schweiz um Asyl nachsuchten, dass das SEM mit Verfügung vom 7. Oktober 2015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15. Oktober 2015 gegen diesen Entscheid beim Bundesverwaltungsgericht Beschwerde erhoben und die nachstehend aufgeführten Rechtsbegehren stellten: Es sei die Verfügung des SEM vom 7. Oktober 2015 aufzuheben und das Amt anzuweisen, sein Recht zum Selbsteintritt auszuüben und sich für das vorliegende Asylgesuch für zuständig zu erklären. Es sei im Sinne einer vorsorglichen Massnahme der vorliegenden Beschwerde die aufschiebende Wirkung zu erteilen. Die Vollzugsbehörden seien anzuweisen, von einer Überstellung nach Italien abzusehen, bis das Bundesverwaltungsgericht über den Suspensiveffekt der eingereichten Beschwerde entschieden habe. Es sei den Beschwerdeführenden die unentgeltliche Rechtspflege zu bewilligen und auf die Erhebung eines Kostenvorschusses zu verzichten,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Übernahmeersuchen innert der in Art. 22 Abs. 1 [und 6] Dublin-III-VO vorgesehenen Frist unbeantwortet liessen, womit sie die Zuständigkeit Italiens implizit anerkannten (Art. 22 Abs. 7 Dublin-III-VO), dass sie allerdings dem Gesuch um Übernahme am 22. September 2015 noch nachträglich explizit zustimmten, dass Italien den Beschwerdeführenden ein vom 10. September 2014 bis 10. Dezember 2014 gültiges Schengen-Visum erteilt hat, mit welchem sie über die polnische Grenze in den Schengen-Raum einreisten, dass sie nach eigenen Angaben in der Folge gleich in die Schweiz weiterreisten und im Empfangs- und Verfahrenszentrum (EVZ) Kreuzlingen ihre Asylgesuche einreichten, dass bei dieser Sachlage - entsprechend den vom SEM angerufenen Be­stimmungen zum Dublin-Verfahren - Italien für die Prüfung ihrer Asylanträge zuständig ist (vgl. dazu Art. 12 Abs. 2 i.V.m. Art. 18 Abs. 1 Dublin-III-VO), was von Italien mit Abgabe der Erklärung vom 22. September 2015 ausdrücklich anerkannt worden ist, dass damit die Grundlage für einen Nichteintretensentscheid in Anwendung von Art. 31a Abs. 1 Bst. b AsylG gegeben ist, dass die Beschwerdeführenden im Rahmen ihrer Beschwerde die Zuständigkeit Italiens nicht bestreiten, sie jedoch Sicherheitsbedenken gegen eine Überstellung nach Italien, einem Staat, der sehr gute Beziehungen zu Russland unterhalte, vorbringen und um eine Behandlung ihrer Asylgesuche durch die Schweiz ersuchen, dass der Beschwerdeführer Magenschmerzen, die Beschwerdeführerin Kopfschmerzen und Angst vor einer Wegweisung nach Italien habe, dass ihnen in dieser Hinsicht zunächst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des Weiteren die tatsächliche oder vermeintliche Qualität der Beziehungen Italiens zu Russland gleichermassen unerheblich ist wie Magen- oder Kopfschmerzen oder Störungen der Befindlichkeit, welche auch in Italien therapiert werden können, dass es sich bei den Verwandten des Beschwerdeführers in der Schweiz unbestrittenermassen nicht um Familienangehörige im Sinne von Art. 2 Bst. g Dublin-III-VO handelt und kein besonderes Abhängigkeitsverhältnis besteht, weshalb die Anwesenheit der Schwestern des Beschwerdeführers in der Schweiz an der Zuständigkeit Italiens nichts zu ändern vermag,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darstellt, dass Italien bereits in einem Schreiben vom 15. April 2015 an die Europäische Kommission eine Liste mit Aufnahmeprojekten des Sistema per Richiedenti Asilo e Rifugiati (SPRAR) übermittelt hat, dass in den aufgeführten Projekten Aufnahmeplätze für Familien reserviert sind, welche im Rahmen eines Dublin-Verfahrens nach Italien überstellt werden, dass das konkrete SPRAR-Projekt, in dem eine Familie untergebracht wird, bei der Ankunft festgelegt wird, dass das SEM die italienischen Behörden bereits in seinem Übernahmeersuchen darauf hingewiesen hat, es handle sich um eine Familie, dass Italien dem Gesuch um Übernahme der Beschwerdeführenden als Familie am 22. September 2015 nachträglich explizit zugestimmt und die Überstellung nach Catania angeordnet hat (A55/1), dass gemäss Rundschreiben vom 8. Juni 2015 in der Region Sizilien in den Aufnahmestrukturen 13 SPRAR-Projekte mit rund 328 Aufnahmeplätzen zur Verfügung gestellt wurden, dass die italienische Dublin Unit deklariert hat, die für Familien reservierten Aufnahmeplätze würden je nach Auslastung fortlaufend ergänzt, dass die von den italienischen Behörden vorgelegten Informationen hinsichtlich der Unterbringung der Familie konkret, überprüfbar und somit justiziabel sind, dass dem Urteil des Bundesverwaltungsgerichts D-4394/2015 vom 27. Juli 2015 zufolge die von den italienischen Behörden erstellte Liste der eigens für Familien reservierten SPRAR Projekte bereits an sich eine Garantie für eine kindsgerechte Unterbringung unter Wahrung der Familieneinheit im Sinne von BVGE 2015/4 darstellt (vgl. Urteil des BVGer 4394/2015 E. 8), dass Italien nach dem Gesagten vorliegend die kindsgerechte Unterbringung unter Wahrung der Familieneinheit gewährleistet, dass die im Schreiben vom 22. September 2015 des Innenministeriums (A55/1) aufgeführten Angaben weitestgehend den in BVGE 2015/4 E. 4.3 S. 78 explizit genannten Anforderungen an eine individuelle Zusicherung entsprechen, weshalb es als Garantieerklärung der italienischen Behörden anzuerkennen ist (vgl. Urteil D-6358/2015 vom 7. April 2016 E. 5.2 [zur Publikation vorgesehen]), dass nach dem Gesagten an die Zusicherung Italiens keine überhöhten Anforderungen gestellt werden dürfen, zumal derartige Bestrebungen im Widerspruch zu Sinn und Zweck des Dublin-Verfahrens stehen,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unter anderem mit ihrem Vorbringen, Italien komme mit der hohen Anzahl von asylsuchenden Migranten nicht klar, implizit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zum Ganzen BVGE 2015/9)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um Verzicht auf die Erhebung eines Kostenvorschusses sowie um Anordnung einer vorsorglichen Massnahme als gegenstandslos erweisen, dass zufolge der Gewährung der unentgeltlichen Prozessführung von der Auflage von Verfahrenskosten abzusehen ist, dass sich die Beschwerdeführenden im Beschwerdeverfahren nicht vertreten liessen, dass die Bestellung eines amtlichen Rechtsbeistands zur Wahrung der Rechte der Beschwerdeführenden vorliegend nicht als notwendig erscheint, weil die unterzeichnete Beschwerdeführerin eigenen Angaben zufolge über einen juristischen Hochschulabschluss (vgl. Beschwerde S. 5) verfügt, dass das Gesuch um Gewährung der unentgeltlichen Rechtspflege im Sinne von Art. 65 Abs. 2 VwVG somit abzuweisen ist. (Dispositiv nächste Seite) Demnach erkennt das Bundesverwaltungsgericht: 1. Die Beschwerde wird abgewiesen. 2. Das Gesuch um Gewährung der unentgeltlichen Prozessführung im Sinne von Art. 65 Abs. 1 VwVG wird gutgeheissen. 3. Es werden keine Verfahrenskosten gesprochen. 4. Das Gesuch um Gewährung der unentgeltlichen Rechtspflege im Sinne von Art. 65 Abs. 2 VwVG wird abgewiesen. 5. Dieses Urteil geht an die Beschwerdeführenden,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