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D-6627/2014 vom 27. Februar 2015</w:t>
      </w:r>
    </w:p>
    <w:p>
      <w:r>
        <w:t>Bundesverwaltungsgericht, 2015-02-27, DE</w:t>
      </w:r>
    </w:p>
    <w:p>
      <w:r>
        <w:rPr>
          <w:b/>
        </w:rPr>
        <w:t xml:space="preserve">Quelle: </w:t>
      </w:r>
      <w:r>
        <w:t>https://mcp.opencaselaw.ch/entscheid/bvger_D-6627_2014</w:t>
      </w:r>
    </w:p>
    <w:p>
      <w:r>
        <w:t>FR: TAF D-6627/2014 du 27 février 2015</w:t>
      </w:r>
    </w:p>
    <w:p>
      <w:r>
        <w:t>IT: TAF D-6627/2014 del 27 febbraio 2015</w:t>
      </w:r>
    </w:p>
    <w:p>
      <w:pPr>
        <w:pStyle w:val="Heading2"/>
      </w:pPr>
      <w:r>
        <w:t>Regeste</w:t>
      </w:r>
    </w:p>
    <w:p>
      <w:r>
        <w:t>Visum aus humanitären Gründen (VrG)</w:t>
      </w:r>
    </w:p>
    <w:p>
      <w:pPr>
        <w:pStyle w:val="Heading2"/>
      </w:pPr>
      <w:r>
        <w:t>Erwägungen</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w:t>
      </w:r>
    </w:p>
    <w:p>
      <w:r>
        <w:t>Der Beschwerdeführer focht mit seiner Beschwerde lediglich die Verweigerung des Visums aus humanitären Gründen an, so dass sich die nachfolgenden Erwägungen des Gerichts lediglich auf diesen Visumsgrund beschränken. 4.1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4.2 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 4.3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vgl. zu den Voraussetzungen: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 4.4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5.1 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 5.2 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5.3 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5.4 Auf Grundlage der oben genannten Bestimmungen hatte das BFM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5.5 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 5.6 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 6.1 Das BFM begründete den Einspracheentscheid damit, dass keine besonderen, namentlich humanitären Gründe vorlägen,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Dies könne bei akuten kriegerischen Ereignissen oder einer Situation unmittelbarer individueller Gefährdung gegeben sein. Befinde sich eine Person bereits in einem Drittstaat, sei in der Regel davon auszugehen, dass keine Gefährdung mehr bestehe. Die Erteilung eines Visums sei an strenge Voraussetzungen geknüpft. Gemäss Rechtsprechung des Bundesverwaltungsgerichts müsse die gesuchstellende Person die sie betreffende ernsthafte Gefährdung für Leib und Leben selber belegen können. Für die Gesuchstellenden bestehe in der Türkei keine derartige Gefährdung. Sie würden sich in einem sicheren Drittstaat aufhalten, in welchem weder Krieg noch eine Situation landesweiter allgemeiner Gewalt herrsche. In der Türkei würden sich Tausende syrische Flüchtlinge aufhalten, ohne konkret gefährdet zu sein. Ihr Aufenthalt werde geduldet und die Gefahr einer zwangsweisen Rückführung bestehe nicht. Der türkische Staat leiste viel, um die Menschen zu beherbergen und die Flüchtlingslager seien gut ausgestattet, auch wenn die Kapazitäten begrenzt seien. Gleichzeitig sei auch der Zugang zu einer minimalen Gesundheitsversorgung gewährleistet. Vor allem Istanbul verfüge über ein gut funktionierendes und zugängliches Gesundheitssystem. Die Lebensbedingungen seien daher nicht derart gravierend, dass ein weiterer Verbleib in der Türkei als gänzlich unzumutbar zu erachten und ein behördliches Eingreifen geradezu unumgänglich wäre. Für eine weitergehende Unterstützung könnten sich die Gesuchstellenden an die lokalen Behörden, das UNHCR, den türkischen Roten Halbmond oder andere vor Ort tätige Hilfsorganisationen wenden. Das BFM zweifle nicht daran, dass die Gesuchstellenden in der Türkei in einer schwierigen Lage seien, welche durch die Krankheit des Vaters zusätzlich erschwert werde. Den eingereichten Arztberichten lasse sich entnehmen, dass der Vater bis vor Kurzem noch in Syrien behandelt worden sei. Für eine weitere medizinische Versorgung und Betreuung sei es den Gesuchstellenden zumutbar und möglich, sich an die lokalen Behörden oder die vor Ort tätigen Hilfsorganisationen zu wenden. Das Vorliegen einer akuten Gefährdung von Leib und Leben beziehungsweise einer besonderen Notsituation sei daher zu verneinen. Schliesslich komme auch die inzwischen wieder aufgehobene Weisung Syrien nicht zur Anwendung, da die Terminvereinbarungen am 31. März 2014 erfolgt seien und die Gesuche somit nicht mehr in den zeitlichen Anwendungsbereich der Weisung fallen würden. 6.2 Diesen Ausführungen wurde in der Beschwerde entgegnet, dass sich die Anfechtung auf die Verneinung der humanitären Gründe beschränke. Gemäss aktuellem Arztbericht leide der Vater an (...). Überdies leide er an einem (...). Er brauche medizinische Behandlung in einem modernen ärztlichen Zentrum. Aufgrund der Schwere dieser Leiden reiche die vom BFM angesprochene minimale Gesundheits- und Notversorgung durch Hilfsorganisationen nicht aus. Zudem sei der Zugang zur medizinischen Versorgung in den Grossstädten, namentlich in Istanbul nicht möglich. Der Vater sei bisher in Syrien lediglich oberflächlich untersucht worden. Für umfassendere Untersuchungen würden Termine mit enorm langer Wartefrist von mehreren Monaten vergeben. Der schwer kranke und betagte Vater könne jedoch nicht so lange warten. Für eine private Behandlung würden der Familie die Mittel fehlen. Der Beschwerdeführer gehe in der Schweiz einer regelmässigen Arbeitstätigkeit nach und sei finanziell selbständig. Er könne somit sowohl für die Unterkunft als auch für die medizinische Versorgung der Gesuchstellenden aufkommen. Der Vater befinde sich somit sehr wohl in einer Gefahrensituation, welche einen Verbleib in der Türkei unzumutbar mache, wodurch behördliches Eingreifen zwingend erforderlich werde. 6.3 In seiner Vernehmlassung führte das BFM aus, dass gerade in Istanbul der Zugang zur medizinischer Versorgung und Betreuung gewährleistet sei. Für eine weitergehende Unterstützung könnten sich die Gesuchstellenden überdies an die lokalen Behörden, den Roten Halbmond oder andere Hilfsorganisationen wenden. 6.4 In der Replik wurde ausgeführt, der Gesundheitszustand des Vaters verschlechtere sich stetig. Amnesty International sei zum Schluss gekommen, dass Syrer in der Türkei in einer schwierigen Lage seien. Die Gesuchstellenden hätten noch keine Identitätskarten bekommen und würden deshalb kaum Hilfe erhalten. Die einzige Möglichkeit, den Vater zu retten, bestehe darin, ihn zu seinem Sohn in die Schweiz reisen zu lassen. Dieser sei imstande, für die Unterbringung sowie die Kosten einer medizinischen Behandlung in der Schweiz aufzukommen. 7.1 Das BFM hat die Ausstellung eines Visums mit beschränktem Geltungsbereich gemäss Art. 2 Abs. 4 VEV i.V.m. Art. 5 Abs. 4 Bst. c Schengener Grenzkodex zu Recht abgelehnt. Das BFM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zur Gewährung einer einheitlichen und rechtsgleichen Praxis Vorgaben für die Handhabung offener Formulierungen macht (vgl. zur Definition Patricia Egli, Verwaltungsverordnungen als Rechtsquellen des Verwaltungsrechts?, Aktuelle Juristische Praxis [AJP] 2011 S. 1160 m.w.H.). Eine solche Weisung ist für das Gericht zwar nicht verbindlich. Allerdings wird sie berücksichtigt, sofern sie eine dem Einzelfall angepasste und gerecht werdende Auslegung der anwendbaren gesetzlichen Bestimmungen zulässt. Das Gericht weicht in solchen Fällen daher nicht ohne triftigen Grund von der Weisung ab (vgl. Urteil des Bundesverwaltungsgerichts D-4608/2014 vom 8. Dezember 2014 E. 6.3 m.H.a. BGE 137 V 1 E. 5.2.3 [S. 8 f.] und 132 V 200 E. 5.1.2 [S. 203 f.] sowie BVGE 2011/1 E. 6.4).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7.2 Das Vorliegen humanitärer Gründe ist zu verneinen. Die Gesuchstellenden befinden sich in der Türkei in relativer Sicherheit und es besteht keine akute Gefahr einer Rückführung nach Syrien (vgl. etwa Urteile des Bundesverwaltungsgerichts D-4608/2014 vom 8. Dezember 2014 E. 6.3, E-5417/2014 vom 30. Oktober 2014 E. 4.4, E-4459/2014 vom 24. August 2014 E. 7.2 und D-2593/2014 vom 22. Juli 2014 E. 6.1). Zu den medizinischen Komplikationen des Vaters ist zu bemerken, dass auch diese nicht zur Bejahung einer konkreten, ernsthaften und unmittelbaren Gefährdung führen. Wie das BFM zutreffend ausführte, verfügt die Türkei - insbesondere in Istanbul - über eine funktionierende medizinische Infrastruktur, welche den Gesuchstellenden grundsätzlich offensteht (vgl. Urteil des Bundesverwaltungsgerichts D-2593/2014 vom 22. Juli 2014 E. 6.1). Es ist in der Beschwerde nicht hinreichend dargelegt, wieso dem Vater die Inanspruchnahme der türkischen Gesundheitsversorgung nicht möglich wäre und wieso die notwendige Behandlung lediglich in der Schweiz, nicht aber in der Türkei erhältlich sei. In der Beschwerde wird nicht substanziiert ausgeführt, woran die Behandlung scheitere. Aufgrund der Eingabe vom 9. September 2014 kann angenommen werden, dass hauptsächlich finanzielle Gründe für diese Schwierigkeiten verantwortlich seien. Offenbar verfügt jedoch der Gastgeber und Beschwerdeführer über finanzielle Mittel für die Finanzierung einer medizinischen Behandlung, zumal er in der Beschwerdeschrift ausführte, für eine solche in der Schweiz aufkommen zu wollen. Sollten die eigenen Mittel der Gesuchstellenden für die notwendige Behandlung in der Türkei nicht ausreichen und auch anderweitig, etwa bei vor Ort tätigen Organisationen, keine Unterstützung erhältlich sein, erscheint es daher möglich und zumutbar, mittels finanzieller Hilfe von Seiten des Beschwerdeführers für die Behandlungskosten aufzukommen. Vor diesem Hintergrund erweist sich die Lage der Gesuchstellenden daher als zu wenig akut, als dass ein Eingreifen der schweizerischen Behörden zwingend erforderlich erscheint.</w:t>
      </w:r>
    </w:p>
    <w:p>
      <w:r>
        <w:rPr>
          <w:b/>
        </w:rPr>
        <w:t>E. 8</w:t>
      </w:r>
    </w:p>
    <w:p>
      <w:r>
        <w:t>Aus diesen Erwägungen ergibt sich, dass die angefochtene Verfügung Bundesrecht nicht verletzt, den rechtserheblichen Sachverhalt richtig sowie vollständig feststellt sowie angemessen ist (Art. 49 VwVG). Die Beschwerde ist abzuweisen.</w:t>
      </w:r>
    </w:p>
    <w:p>
      <w:r>
        <w:rPr>
          <w:b/>
        </w:rPr>
        <w:t>E. 9</w:t>
      </w:r>
    </w:p>
    <w:p>
      <w:r>
        <w:t>Bei diesem Ausgang des Verfahrens sind die Kosten des Verfahrens von Fr. 600.- (Art. 1-3 des Reglements vom 21. Februar 2008 über die Kosten und Entschädigungen vor dem Bundesverwaltungsgericht [VGKE, SR 173.320.2]) dem Be­schwer­de­füh­rer aufzuerlegen (Art. 63 Abs. 1 VwVG). Für deren Bezahlung ist der bereits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