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D-6625/2011 vom 29. Februar 2012</w:t>
      </w:r>
    </w:p>
    <w:p>
      <w:r>
        <w:t>Bundesverwaltungsgericht, 2012-02-29, IT</w:t>
      </w:r>
    </w:p>
    <w:p>
      <w:r>
        <w:rPr>
          <w:b/>
        </w:rPr>
        <w:t xml:space="preserve">Quelle: </w:t>
      </w:r>
      <w:r>
        <w:t>https://mcp.opencaselaw.ch/entscheid/bvger_D-6625_2011</w:t>
      </w:r>
    </w:p>
    <w:p>
      <w:r>
        <w:t>FR: TAF D-6625/2011 du 29 février 2012</w:t>
      </w:r>
    </w:p>
    <w:p>
      <w:r>
        <w:t>IT: TAF D-6625/2011 del 29 febbraio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Esse sono computate con l'anticipo di CHF 600.-, versato il 6 febbraio 2012.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