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D-6623/2024 vom 13. September 2024</w:t>
      </w:r>
    </w:p>
    <w:p>
      <w:r>
        <w:t>Bundesverwaltungsgericht, 2024-09-13, DE</w:t>
      </w:r>
    </w:p>
    <w:p>
      <w:r>
        <w:rPr>
          <w:b/>
        </w:rPr>
        <w:t xml:space="preserve">Quelle: </w:t>
      </w:r>
      <w:r>
        <w:t>https://mcp.opencaselaw.ch/entscheid/bvger_D-6623_2024_d20240913</w:t>
      </w:r>
    </w:p>
    <w:p>
      <w:r>
        <w:t>FR: TAF D-6623/2024 du 13 septembre 2024</w:t>
      </w:r>
    </w:p>
    <w:p>
      <w:r>
        <w:t>IT: TAF D-6623/2024 del 13 settembre 2024</w:t>
      </w:r>
    </w:p>
    <w:p>
      <w:pPr>
        <w:pStyle w:val="Heading2"/>
      </w:pPr>
      <w:r>
        <w:t>Regeste</w:t>
      </w:r>
    </w:p>
    <w:p>
      <w:r>
        <w:t>Asyl und Wegweisung (Mehrfachgesuch) | Asyl und Wegweisung (Mehrfachgesuch); Verfügung des SEM vom 13. September 2024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des Reglements vom 21. Februar 2008 über die Kosten und Entschädi- gungen vor dem Bundesverwaltungsgericht [VGKE, SR 173.320.2]) den Beschwerdeführenden aufzuerlegen sind (Art. 63 Abs. 1 VwVG) und der fristgerecht einbezahlte Kostenvorschuss in gleicher Höhe zur Begleichung der Verfahrenskosten zu verwenden ist.</w:t>
      </w:r>
    </w:p>
    <w:p>
      <w:r>
        <w:t>(Dispositiv nächste Seite)</w:t>
      </w:r>
    </w:p>
    <w:p>
      <w:r>
        <w:t>D-6623/2024 Seite 9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