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D-6623/2015 vom 20. Oktober 2015</w:t>
      </w:r>
    </w:p>
    <w:p>
      <w:r>
        <w:t>Bundesverwaltungsgericht, 2015-10-20, DE</w:t>
      </w:r>
    </w:p>
    <w:p>
      <w:r>
        <w:rPr>
          <w:b/>
        </w:rPr>
        <w:t xml:space="preserve">Quelle: </w:t>
      </w:r>
      <w:r>
        <w:t>https://mcp.opencaselaw.ch/entscheid/bvger_D-6623_2015</w:t>
      </w:r>
    </w:p>
    <w:p>
      <w:r>
        <w:t>FR: TAF D-6623/2015 du 20 octobre 2015</w:t>
      </w:r>
    </w:p>
    <w:p>
      <w:r>
        <w:t>IT: TAF D-6623/2015 del 20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D-6623/2015/plo Urteil vom 20. Oktober 2015 Besetzung Einzelrichter Hans Schürch, mit Zustimmung von Richterin Sylvie Cossy; Gerichtsschreiberin Eva Zürcher. Parteien A._______, geboren am (...), Äthiopien, Beschwerdeführerin, gegen Staatssekretariat für Migration (SEM), Quellenweg 6, 3003 Bern, Vorinstanz. Gegenstand Nichteintreten auf Asylgesuch und Wegweisung (Dublin-Verfahren); Verfügung des SEM vom 29. September 2015 / N (...). Das Bundesverwaltungsgericht stellt fest, dass die Beschwerdeführerin am 4. Juni 2015 in der Schweiz um Asyl nachsuchte, dass sie ihr Heimatland am 11. September 2014 verlassen habe, dass sie auf ihrem Weg in die Schweiz zunächst von B._______ in den C._______ und von dort auf dem Landweg mit einem Schlepper innert fünf Tagen nach D._______ gelangt sei, dass sie sodann mit dem Boot über das Meer in Richtung Italien weitergereist, vor der italienischen Küste auf dem Meer von einem grossen Schiff des Roten Kreuzes aufgegriffen und nach Italien an einen ihr unbekannten Ort gebracht worden sei, dass sie auf dem Schiff von den Behörden registriert, jedoch in Italien nicht daktyloskopiert, sondern freigelassen worden sei, dass sie von den italienischen Behörden nicht angehalten und untergebracht worden sei, dass sie am 19. Mai 2015 mit dem Zug von Italien in die Schweiz gefahren sei, dass ihr anlässlich der Befragung das rechtliche Gehör zu einer Wegweisung nach Italien gewährt und ihr die Möglichkeit einer mündlichen Stellungnahme eingeräumt wurde, dass sie darlegte, in Italien habe sich niemand um sie gekümmert und sie habe auf der Strasse übernachtet, dass keine Gründe gegen die Wegweisung nach Italien sprechen würden, dass sie zudem erklärte, gesund zu sein, dass sie ferner vorbrachte, in der Schweiz eine Nichte, nämlich die Tochter der Schwester E._______, namens F._______ zu haben, dass das SEM die italienischen Behörden am 27. Juli 2015 um Übernahme der Beschwerdeführerin im Sinne von Art. 13 Abs. 1 der Verordnung (EU) Nr. 604/2013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Italien auf das Ersuchen vom 27. Juli 2015 nicht antwortete, worauf das Dublin Office Switzerland die Zuständigkeit Italiens zur Durchführung des Asyl- und Wegweisungsverfahrens per Mail an das Dublin Office Italien feststellte, dass das SEM mit Verfügung vom 29. September 2015 - eröffnet am 8. Oktober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seiner Entscheidung darlegte, Italien sei Signatarstaat des Abkommens vom 28. Juli 1951 über die Rechtsstellung der Flüchtlinge (FK) und der EMRK, und keine konkreten Anhaltspunkte dafür vorlägen, dieses Land halte sich nicht an seine völkerrechtlichen Verpflichtungen und führe das Asyl- und Wegweisungsverfahren nicht korrekt durch, dass somit die Zuständigkeit Italiens zur Durchführung des Asyl- und Wegweisungsverfahrens feststehe, dass zudem in Würdigung der Aktenlage und der von der Beschwerdeführerin geltend gemachten Umstände keine Gründe vorlägen, die einen Selbsteintritt der Schweiz rechtfertigen könnten, dass die Überstellung an Italien bis spätestens am 28. März 2016 zu erfolgen habe, vorbehältlich einer allfälligen Unterbrechung oder Verlängerung der Überstellungsfrist, dass der Vollzug der Wegweisung nach Italien zulässig, zumutbar, technisch möglich und praktisch durchführbar sei, dass die Beschwerdeführerin mit Eingabe vom 15. Oktober 2015 gegen diesen Entscheid beim Bundesverwaltungsgericht Beschwerde erhob und dabei beantragte, der Entscheid des SEM vom 29. September 2015 sei aufzuheben, das SEM sei anzuhalten, sein Recht auf Selbsteintritt auszuüben und sich für das vorliegende Asylgesuch als zuständig zu erklären, der Beschwerde sei die aufschiebende Wirkung zu erteilen, die Vollzugsbehörden seien im Sinne einer vorsorglichen Massnahme anzuweisen, von Vollzugshandlungen bis zu einem Entscheid über das vorliegende Gesuch um Erteilung der aufschiebenden Wirkung abzusehen, sowie der Beschwerdeführerin sei die vollständige unentgeltliche Rechtspflege zu gewähren und es sei von der Erhebung eines Kostenvorschusses abzusehen, dass auf die Beschwerdeargumente - soweit erforderlich - in den nachfolgenden Erwägungen einzugehen ist, dass die vorinstanzlichen Akten am 19.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das vorliegende Verfahren auf einen Nichteintretensentscheid bezieht, womit einzig zu prüfen ist, ob das SEM zu Recht auf das Asylgesuch nicht eingetreten ist und die Wegweisung aus der Schweiz nach Italien angeordnet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Abs.1 Satz 1Dublin-III-VO;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es vorliegend keine Gründe für die Annahme gibt, das Asylverfahren und die Aufnahmebedingungen für Antragsteller in Italien weise systemische Schwachstellen im Sinne von Art. 3 Abs. 2 Sätze 2 und 3 Dublin-III-VO auf, dass den vorliegenden Akten zu entnehmen ist, dass sich die Beschwerde-führerin vor ihrer Einreise in die Schweiz in Italien aufgehalten hatte und dort registriert wurde, dass sie anlässlich ihrer Befragung zur Person ausführte, die Fingerabdrücke seien ihr jedoch nicht genommen worden, dass das SEM die italienischen Behörden am 27. Juli 2015 um Aufnahme der Beschwerdeführerin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die Anwesenheit einer Nichte der Beschwerdeführerin in der Schweiz nichts an der grundsätzlichen Zuständigkeit Italiens ändert, zumal diese nicht als Familienangehörige im Sinne der Dublin-III-VO gilt (vgl. Art.2 Bst. g Dublin-III-VO), dass die Beschwerdeführerin im Beschwerdeverfahren zwar vorbrachte, ihre jüngere Schwester mit dem Namen G._______ lebe mit ihr in der Schweiz und sei auf ihre Hilfe angewiesen, weil sie an schweren gesundheitlichen Problemen leide und hier auch im Spital behandelt werde, dass auf das Asylgesuch dieser gerade volljährig gewordenen Schwester in der Schweiz eingetreten worden sei, dass gemäss Art. 16 Abs.1 Dublin-III-VO abhängige Personen nicht von ihren Geschwistern zu trennen seien, falls die unterstützende Person in der Lage sei, die abhängige Person zu unterstützen und die abhängige Person ihren Wunsch nach dieser Unterstützung schriftlich kundtue, dass die Beschwerdeführerin für ihre Schwester nach den Entlassungen aus dem Spital jeweils kochen und sie umsorgen müsse, weil diese dafür nicht in der Lage sei, dass die Schwester zudem nicht allein sein dürfe, weil sie jederzeit und unvorbereitet (...) könne, dass der Arztbericht baldmöglichst nachgereicht werde, dass diesen Einwänden der Beschwerdeführerin nicht geglaubt werden kann, zumal sie anlässlich der Befragung angab, eine Nichte mit dem nunmehr im Beschwerdeverfahren als Schwester angegebenen Namen zu haben, dass sie indessen in der Befragung keine Schwester mit dem im Beschwerdeverfahren angegebenen Namen erwähnte, dass somit davon auszugehen ist, dass G._______ oder F._______ nicht die Schwester, sondern mutmasslich die Nichte der Beschwerdeführerin ist, dass die in Art. 16 Dublin-III-VO erwähnten abhängigen Personen abschliessend aufgezählt sind, und Nichten nicht unter den Begriff der möglichen abhängigen Personen fallen, dass folglich im vorliegenden Fall Art. 16 Dublin-III-VO nicht anzuwenden ist, dass die Beschwerdeführerin somit nichts zu ihren Gunsten aus Art. 16 Dublin-III-VO ableiten kann, dass angesichts der vorliegenden Konstellation insbesondere kein Recht auf Selbsteintritt der schweizerischen Asylbehörden aus dieser Bestimmung abzuleiten ist, dass eine allfällig tatsächlich bestehende schwere Erkrankung der Nichte an dieser Einschätzung nichts zu ändern vermöchte, weshalb darauf verzichtet werden kann, einen Arztbericht nachzufordern, dass die Beschwerdeführerin überdies geltend machte, in Italien habe sich niemand um sie gekümmert und sie habe auf der Strasse leben müssen, dass sie mit diesen Vorbringen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im Jahr 2014 ergangene Urteil des EGMR (vgl. EGMR: Entscheidung Tarakhel vs. Schweiz [Beschwerde Nr. 29217/12] vom 4. November 2014) nicht zu einer wesentlich anderen Einschätzung führt, dass die Beschwerdeführerin insbesondere nicht zu dem in diesem Urteil bezeichneten verletzlichen Personenkreis zu zählen ist, dass sie insbesondere anlässlich der Befragung angab, gesund zu sein, dass sie ferner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sie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dem SEM ausserdem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und die Anwendung von Art. 3 Abs. 2 Satz 2 Dublin-III-VO nicht gerechtfertigt ist,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vom 29. September 2015 zu bestätigen ist, dass das Beschwerdeverfahren mit vorliegendem Urteil abgeschlossen ist, weshalb sich die Anträge auf Gewährung der aufschiebenden Wirkung und auf Anweisung der Vorinstanz, im Sinne von vorsorglichen Massnahmen von Vollzugshandlungen bis zum Entscheid über das vorliegende Gesuch um Erteilung der aufschiebenden Wirkung abzusehen, als gegenstandslos erweisen, dass das mit der Beschwerde gestellte Gesuch um Gewährung der vollständigen unentgeltlichen Prozessführung nach Art. 65 Abs. 1 und 2 VwVG abzuweisen ist, da die Begehren - wie sich aus den vorstehenden Erwägungen ergibt - als aussichtlos zu bezeichnen waren und zudem die von Art. 65 Abs. 2 VwVG verlangte Notwendigkeit der Vertretung nicht aus den bestehenden Akten hervorgeht, weshalb die Voraussetzungen von Art. 65 Abs. 1 und 2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um Beiordnung einer Rechtsvertretung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