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D-6617/2014 vom 19. November 2014</w:t>
      </w:r>
    </w:p>
    <w:p>
      <w:r>
        <w:t>Bundesverwaltungsgericht, 2014-11-19, DE</w:t>
      </w:r>
    </w:p>
    <w:p>
      <w:r>
        <w:rPr>
          <w:b/>
        </w:rPr>
        <w:t xml:space="preserve">Quelle: </w:t>
      </w:r>
      <w:r>
        <w:t>https://mcp.opencaselaw.ch/entscheid/bvger_D-6617_2014</w:t>
      </w:r>
    </w:p>
    <w:p>
      <w:r>
        <w:t>FR: TAF D-6617/2014 du 19 novembre 2014</w:t>
      </w:r>
    </w:p>
    <w:p>
      <w:r>
        <w:t>IT: TAF D-6617/2014 del 19 novembre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D-6617/2014 Urteil vom 19. November 2014 Besetzung Einzelrichter Robert Galliker, mit Zustimmung von Richter Gérard Scherrer; Gerichtsschreiberin Daniela Brüschweiler. Parteien A._______, geboren am (...), Eritrea, (...), Beschwerdeführer, gegen Bundesamt für Migration (BFM), Quellenweg 6, 3003 Bern, Vorinstanz . Gegenstand Nichteintreten auf Asylgesuch und Wegweisung (Dublin-Verfahren); Verfügung des BFM vom 5. November 2014 / N (...). Das Bundesverwaltungsgericht stellt fest, dass der Beschwerdeführer am 7. August 2014 in der Schweiz um Asyl nachsuchte, dass am 18. August 2014 die Befragung zur Person (BzP) stattfand und dem Beschwerdeführer dabei das rechtliche Gehör in Bezug auf eine allfällige Wegweisung nach Italien gewährt wurde, dass das BFM mit Verfügung vom 5. November 2014 - eröffnet am 11. November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12. November 2014 gegen diesen Entscheid beim Bundesverwaltungsgericht Beschwerde erhob und dabei sinngemäss beantragte, es sei die angefochtene Verfügung aufzuheben und auf sein Asylgesuch einzutreten, dass er zur Begründung der Beschwerdebegehren zusammengefasst geltend machte, er habe in Italien weder ein Asylgesuch eingereicht noch sei er von den italienischen Behörden je polizeilich erfasst worden, dass Italien lediglich als Transitland für das Zielland Schweiz gedient habe, dass eine "Abschiebung" nach Italien nicht zumutbar sei, weil dort die "Aussicht auf ein Leben unter menschenwürdigen Umständen und auf ein faires Asylverfahren derzeit nicht gegeben" sei, dass die vorinstanzlichen Akten am 17. November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aufgehalten hatte, dass der Beschwerdeführer anlässlich seiner Befragung zur Person im Empfangs- und Verfahrenszentrum (EVZ) B._______ vom 18. August 2014 ausführte, er sei bei der Ankunft in Italien von den Behörden registriert worden, dass das BFM die italienischen Behörden am 27. August 2014 um Aufnahme des Beschwerdeführers gestützt auf Art. 21 Dublin-III-VO ersuchte, dass die italienischen Behörden das Übernahmeersuchen innert der in Art. 22 Abs. 1 Dublin-III-VO vorgesehenen Frist unbeantwortet liessen, womit sie die Zuständigkeit Italiens implizit anerkannten (Art. 22 Abs. 7 Dublin-III-VO), dass die Zuständigkeit Italiens somit gegeben ist,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keine massgebenden Gründe für die Annahme gibt,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jüngst ergangene Urteil des EGMR (vgl. EGMR: Entscheidung Tarakhel vs. Schweiz [Beschwerde Nr. 29217/12] vom 4. November 2014) nicht zu einer wesentlich anderen Einschätzung führt, dass unter diesen Umständen die Anwendung von Art. 3 Abs. 2 Satz 2 Dublin-III-VO nicht gerechtfertigt ist, dass der Beschwerdeführer mit seinem Beschwerdevorbringen implizit die Anwendung der Ermessensklausel von Art. 17 Abs. 1 Dublin-III-VO fordert, was zum Selbsteintritt der Schweiz und zur Beurteilung des Antrags auf internationalen Schutz durch dieses Land führen würde, dass der Beschwerdeführer mit seinen pauschalen Vorbringen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die ihm gemäss Aufnahmerichtlinie zustehenden minimalen Lebensbedingungen vorenthalten, und er sich bei einer vorübergehenden Einschränkung nötigenfalls an die italienischen Behörden wenden und die ihm zustehenden Aufnahmebedingungen auf dem Rechtsweg einfordern könnte (vgl. Art. 26 Aufnahmerichtlinie), dass im Übrigen in Übereinstimmung mit der Vorinstanz in Bezug auf die geltend gemachten psychischen Probleme festzuhalten ist, dass sich der Beschwerdeführer bei Bedarf an eine medizinische Institution wenden kann, zumal Italien über eine ausreichende medizinische Infrastruktur verfügt, und davon ausgegangen werden darf, dass er dort, sofern notwendig, adäquate Behandlung findet,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bei diesem Ausgang des Verfahrens die Kosten von Fr. 600.-(Art.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