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D-6614/2015 vom 21. Oktober 2015</w:t>
      </w:r>
    </w:p>
    <w:p>
      <w:r>
        <w:t>Bundesverwaltungsgericht, 2015-10-21, DE</w:t>
      </w:r>
    </w:p>
    <w:p>
      <w:r>
        <w:rPr>
          <w:b/>
        </w:rPr>
        <w:t xml:space="preserve">Quelle: </w:t>
      </w:r>
      <w:r>
        <w:t>https://mcp.opencaselaw.ch/entscheid/bvger_D-6614_2015</w:t>
      </w:r>
    </w:p>
    <w:p>
      <w:r>
        <w:t>FR: TAF D-6614/2015 du 21 octobre 2015</w:t>
      </w:r>
    </w:p>
    <w:p>
      <w:r>
        <w:t>IT: TAF D-6614/2015 del 21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D-6614/2015 Urteil vom 21. Oktober 2015 Besetzung Einzelrichterin Daniela Brüschweiler, mit Zustimmung von Richter Daniel Willisegger; Gerichtsschreiberin Sandra Bienek. Parteien A._______, geboren am (...), dessen Partnerin B._______, geboren am (...), sowie das Kind C._______, geboren am (...), Ukraine, Beschwerdeführende, gegen Staatssekretariat für Migration (SEM), Quellenweg 6, 3003 Bern, Vorinstanz. Gegenstand Nichteintreten auf Asylgesuch und Wegweisung (Dublin-Verfahren); Verfügung des SEM vom 5. Oktober 2015 / N (...). Das Bundesverwaltungsgericht stellt fest, dass die Beschwerdeführenden am 21. Juli 2015 in der Schweiz um Asyl nachsuchten, dass das SEM mit Verfügung vom 5. Oktober 2015 - zugestellt am 9. Oktober 2015 - in Anwendung von Art. 31a Abs. 1 Bst. b AsylG (SR 142.31) auf die Asylgesuche nicht eintrat, die Wegweisung aus der Schweiz in die Slowakei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15. Oktober 2015 gegen diesen Entscheid beim Bundesverwaltungsgericht Beschwerde erhoben und dabei in materieller Hinsicht beantragten, die vorinstanzliche Verfügung sei aufzuheben und auf das Asylgesuch sei einzutreten, dass sie im Rahmen der Beschwerdebegründung anfügten, sofern ihnen kein Asyl gewährt werde, seien sie zumindest vorläufig aufzunehmen, dass sie gleichzeitig in prozessualer Hinsicht begehrten, der Beschwerde sei die aufschiebende Wirkung zu erteilen, es sei die unentgeltliche Prozessführung zu gewähren und von der Erhebung eines Kostenvorschusses abzusehen, dass der Beschwerdeschrift diverse Kopien der vorinstanzlichen Akten (im Doppel) beilagen, dass die vorinstanzlichen Akten am 19.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der Gewährung von Asyl und der Gewährung einer vorläufigen Aufnahme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die slowakischen Behörden A._______ (nachfolgend: Beschwerdeführer) ein vom 14. Juli 2015 bis am 9. Januar 2016 gültiges Schengen-Visum ausgestellt hatten, dass der Beschwerdeführer dies anlässlich seiner Befragung zur Person (BzP) vom 29. Juli 2015 bestätigte (vgl. A7 S. 5), dass B._______ (nachfolgend: Beschwerdeführerin) während ihrer BzP vom 29. Juli 2015 zu Protokoll gab, dass sie und ihr Kind über einen Aufenthaltstitel in der Slowakei verfügen würden, welcher für den Zeitraum vom 17. Dezember 2014 bis zum 7. April 2019 (für die Beschwerdeführerin) beziehungsweise bis zum 22. April 2017 (für das Kind) gültig sei, und entsprechende Dokumente ins Recht legte (vgl. A6 S. 5 und 7), dass Art. 12 Dublin-III-VO die Zuständigkeit der Mitgliedstaaten infolge Ausstellung von Aufenthaltstiteln oder Visa regelt, dass das SEM die slowakischen Behörden am 5. August 2015 um Aufnahme der Beschwerdeführenden gestützt auf Art. 12 Abs. 1 oder 3 (Beschwerdeführerin und Kind) beziehungsweise Art. 12 Abs. 2 oder 3 (Beschwerdeführer) Dublin-III-VO ersuchte, dass die slowakischen Behörden den Gesuchen um Übernahme am 5. Oktober 2015 zustimmten, dass die Zuständigkeit der Slowakei somit gegeben ist, dass es keine wesentlichen Gründe für die Annahme gibt, das Asylverfahren und die Aufnahmebedingungen für Antragsteller in der Slowakei würden systemische Schwachstellen aufweisen, die eine Gefahr einer unmenschlichen oder entwürdigenden Behandlung im Sinne des Art. 4 EU-Grundrechtecharta mit sich bringen,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auf Beschwerdeebene geltend machen, sie seien bei einer Wegweisung in die Slowakei der Gefahr ausgesetzt, Banden (dieselben vor denen sie aus der Ukraine geflohen seien) in die Hände zu fallen, die von den Polizeibehörden protegiert würden, dass sie zudem vortragen, die staatlichen Behörden seien nicht gewillt, für die Sicherheit von Migranten in der Slowakei zu sorgen, und ihr Leben sowie ihre Gesundheit seien in Gefahr (der Beschwerdeführer könnte ermordet, die Beschwerdeführerin vergewaltigt sowie das Kind Opfer des Organhandels werden), dass das SEM in seinem Entscheid erwog, dass die Slowakei ein Rechtsstaat sei, welcher über eine funktionierende Polizeibehörde verfüge, die sowohl als schutzwillig wie auch als schutzfähig gelte, und sich die Beschwerdeführenden, sollten sie in der Slowakei Übergriffe durch Privatpersonen beziehungsweise kriminelle Banden zu fürchten haben oder gar solche erleiden, an die zuständigen, staatlichen Stellen wenden könnten, dass die gegenteiligen Behauptungen der Beschwerdeführenden diese Erwägungen des SEM nicht zu entkräften vermögen, dass weder der Beschwerdeschrift noch den vorinstanzlichen Akten Hinweise darauf zu entnehmen sind, welche die Anwendung der Ermessensklausel von Art. 17 Abs. 1 Dublin-III-VO respektive der - das Selbsteintrittsrecht im Landesrecht konkretisierenden - Bestimmung von Art. 29a Abs. 3 der Asylverordnung 1 vom 11. August 1999 (AsylV 1, SR 142.311) zu fordern vermögen, dass dem SEM im Übrigen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in die Slowakei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betreffend die aufschiebende Wirkung und den Kostenvorschuss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