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D-6611/2015 vom 22. Oktober 2015</w:t>
      </w:r>
    </w:p>
    <w:p>
      <w:r>
        <w:t>Bundesverwaltungsgericht, 2015-10-22, FR</w:t>
      </w:r>
    </w:p>
    <w:p>
      <w:r>
        <w:rPr>
          <w:b/>
        </w:rPr>
        <w:t xml:space="preserve">Quelle: </w:t>
      </w:r>
      <w:r>
        <w:t>https://mcp.opencaselaw.ch/entscheid/bvger_D-6611_2015</w:t>
      </w:r>
    </w:p>
    <w:p>
      <w:r>
        <w:t>FR: TAF D-6611/2015 du 22 octobre 2015</w:t>
      </w:r>
    </w:p>
    <w:p>
      <w:r>
        <w:t>IT: TAF D-6611/2015 del 22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D-6611/2015 Arrêt du 22 octobre 2015 Composition Yanick Felley, juge unique, avec l'approbation de Daniele Cattaneo, juge; Paolo Assaloni, greffier. Parties A._______, né (...), Erythrée, recourant, contre Secrétariat d'Etat aux migrations (SEM; anciennement Office fédéral des migrations, ODM), Quellenweg 6, 3003 Berne, autorité inférieure. Objet Asile (non-entrée en matière / procédure Dublin) et transfert; décision du SEM du 9 octobre 2015 / N (...). Vu la demande d'asile déposée par A._______, le 3 juillet 2015, au Centre d'enregistrement et de procédure (CEP) du SEM à Bâle, le procès-verbal d'audition sur les données personnelles du 7 juillet 2015 à teneur duquel le requérant a expliqué qu'il était de nationalité érythréenne, qu'il était entré irrégulièrement en Italie en provenance de Libye au cours du mois de juin 2015, qu'il avait ensuite rejoint la Suisse, et qu'il n'avait pas déposé de demande d'asile dans un pays tiers ou auprès de l'une de ses représentations diplomatiques, la requête aux fins de prise en charge du requérant, adressée par le SEM aux autorités italiennes compétentes, le 27 juillet 2015, sur la base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(Journal officiel de l'Union européenne [JO] L 180/31 du 29.6.2013, ci-après : règlement Dublin III), l'absence de réponse des autorités italiennes à cette requête, la décision datée du 9 octobre 2015, notifiée le 14 octobre suivant, par laquelle le SEM n'est pas entré en matière sur la demande d'asile en application de l'art. 31a al. 1 let. b LAsi (RS 142.31), a prononcé le renvoi [recte : le transfert] du requérant vers l'Italie et ordonné l'exécution de cette mesure en constatant l'absence d'effet suspensif à un éventuel recours, le recours interjeté le 15 octobre 2015 auprès du Tribunal administratif fédéral (ci-après : le Tribunal), par lequel l'intéressé a conclu à l'annulation de cette décision ainsi qu'au renvoi de la cause au SEM afin qu'il entre en matière sur la demande d'asile, la demande de dispense de verser une avance de frais dont est assorti le recours, la réception du dossier de première instance par le Tribunal en date du 19 octobre 2015, et considérant que, sous réserve des exceptions prévues à l'art. 32 LTAF (RS 173.32), le Tribunal connaît des recours contre les décisions au sens de l'art. 5 PA (RS 172.021) prises par les autorités mentionnées à l'art. 33 LTAF (art. 31 LTAF), qu'en particulier, les décisions rendues par le SEM concernant l'asile et le renvoi d'un requérant de Suisse peuvent être contestées auprès du Tribunal, lequel statue alors définitivement, sauf demande d'extradition déposée par l'Etat dont le requérant cherche à se protéger (art. 33 let. d LTAF, applicable par renvoi de l'art.105 LAsi, en relation avec l'art. 6a al. 1 LAsi, art. 83 let. d ch. 1 LTF [RS 173.110]), exception non réalisée en l'espèce, que, partant, le Tribunal est compétent pour connaître du présent litige, qu'en matière d'asile, la procédure devant le Tribunal est régie par la PA à moins que la LAsi ou la LTAF n'en disposent autrement (cf. art. 6 LAsi et 37 LTAF), que A._______ a qualité pour recourir (art. 48 al. 1 PA), que le recours, interjeté dans la forme (art. 52 al. 1 PA) et le délai (art. 108 al. 2 LAsi) prescrits par la loi, est recevable, qu'il est renoncé à un échange d'écritures (cf. art. 111a al. 1 LAsi), que, saisi d'un recours contre une décision de non-entrée en matière sur une demande d'asile, le Tribunal se limite à examiner le bien-fondé d'une telle décision (cf. ATAF 2012/4 consid. 2.2; 2009/54 consid. 1.3.3; 2007/8 consid. 5), qu'en l'espèce, il y a lieu de déterminer si le SEM était fondé à faire application de l'art. 31a al. 1 let. b LAsi, aux termes duquel il n'entre pas en matière sur une demande d'asile lorsque le requérant peut se rendre dans un Etat tiers compétent, en vertu d'un accord international, pour mener la procédure d'asile et de renvoi, qu'au regard de l'art. 31a al. 1 let. b LAsi, en application des art. 1 et 29a al. 1 OA 1 (RS 142.311) ainsi que des art. 1 ch. 1 et 4 ch. 3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entré en vigueur le 1er juillet 2015), que, s'il ressort de cet examen qu'un autre Etat est responsable du traitement de la demande d'asile, le SEM rend une décision de non-entrée en matière après que l'Etat requis a accepté la prise ou la reprise en charge du requérant d'asile (art. 29a al. 2 OA 1), qu'à teneur de l'art. 3 par. 1 2ème phrase du règlement Dublin III, une demande de protection internationale présentée par un ressortissant de pays tiers ou par un apatride sur le territoire de l'un quelconque des Etats membres est examinée par un seul Etat membre, qui est celui que les critères énoncés au chapitre III du règlement (i.e. art. 8-15) désignent comme responsable, que dans une procédure de prise en charge ("take charge"), les critères énumérés au chapitre III du règlement doivent être appliqués successivement (principe de l'application hiérarchique des critères de compétence, art. 7 par. 1 du règlement Dublin III), que, pour ce faire, il y a lieu de se baser sur la situation existant au moment où le demandeur a introduit sa demande de protection internationale pour la première fois auprès d'un État membre (art. 7 par. 2 du règlement Dublin III; ATAF 2012/4 consid. 3.2; Filzwieser/Sprung, Dublin III-Verordnung, Das Europäische Asylzuständigkeitssystem, 2014, K4 ad art. 7), que, selon l'art. 13 par. 1 du règlement Dublin III, lorsqu'il est établi que le demandeur a franchi irrégulièrement, par voie terrestre, maritime ou aérienne, la frontière d'un État membre dans lequel il est entré en venant d'un État tiers, cet État membre est responsable de l'examen de la demande de protection internationale, cette responsabilité prenant fin douze mois après la date du franchissement irrégulier de la frontière, que l'Etat membre responsable en vertu du règlement Dublin III est tenu de prendre en charge, dans les conditions prévues aux articles 21, 22 et 29 du règlement, le demandeur qui a introduit une demande dans un autre État membre, ainsi que d'examiner cette demande ou de mener à son terme l'examen (art. 18 par. 1 point a et par. 2 al. 1 du règlement Dublin III), qu'en l'espèce, le recourant est entré irrégulièrement en Italie au cours du mois de juin 2015, en provenance de Libye, avant de rejoindre la Suisse, que le SEM a dès lors soumis aux autorités italiennes compétentes, dans le délai fixé à l'art. 21 par. 1 al. 1 du règlement Dublin III une requête aux fins de prise en charge de l'intéressé, fondée sur l'art. 13 par. 1 du règlement Dublin III, que, n'ayant pas répondu à cette requête dans le délai de deux mois prévu à l'art. 22 par. 1 du règlement Dublin III, l'Italie est réputée l'avoir acceptée et, partant, avoir reconnu sa responsabilité pour l'examen de la demande d'asile et la bonne organisation de l'arrivée du requérant (cf. art. 22 par. 7 du règlement Dublin III) que ce point n'est pas contesté, que, lorsqu'il est impossible de transférer un demandeur vers l'Etat membre initialement désigné comme responsable parce qu'il y a de sérieuses raisons de croire qu'il existe dans cet Etat des défaillances systémiques ("systemic flaws"), dans la procédure d'asile et les conditions d'accueil des demandeurs, qui entraînent un risque de traitement inhumain ou dégradant au sens de l'art. 4 de la Charte des droits fondamentaux de l'Union européenne (JO C 326/02 du 26.10.2012, ci-après : CharteUE), l'Etat procédant à la détermination de l'Etat responsable poursuit l'examen des critères fixés au chapitre III du règlement afin d'établir si un autre Etat peut être désigné comme responsable (art. 3 par. 2 al. 2 du règlement Dublin III), que l'Italie est liée par la CharteUE, et est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qu'à son Protocole additionnel du 31 janvier 1967 (RS 0.142.301) et, à ce titre, en applique les dispositions, que ce pays est également lié par la directive n°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337/09 du 20.12.2011), ainsi que par la directive n° 2013/32/UE du Parlement européen et du Conseil du 26 juin 2013 relative à des procédures communes pour l'octroi et le retrait de la protection internationale [refonte] (JO L 180/60 du 29.6.2013) et la directive n° 2013/33/UE du Parlement européen et du Conseil du 26 juin 2013 établissant des normes pour l'accueil des personnes demandant la protection internationale [refonte] (JO L 180/96 du 29.6.2013, ci-après : directive Accueil), que, dans ces conditions, l'Italie est présumée respecter la sécurité des demandeurs d'asile conformément à ses obligations tirées du droit international public et du droit européen, en particulier le principe de non-refoulement énoncé à l'art. 33 Conv. réfugiés, ainsi que l'interdiction de mauvais traitements ancrée aux art. 3 CEDH, 3 Conv. torture et 4 CharteUE (cf. arrêt de la Cour européenne des droits de l'homme [ci-après : CourEDH] M.S.S. c. Belgique et Grèce du 21 janvier 2011, n° 30696/09, § 343; décision de la CourEDH K.R.S. c. Royaume-Uni du 2 décembre 2008, n° 32733/08, p. 19; arrêt de la Cour de justice de l'Union européenne [CJUE] du 21 décembre 2011 dans les affaires jointes C-411/10 N.S. c. Secretary of State for the Home Department et C-493/10 M.E. c. Refugee Applications Commissioner et Minister for Justice, Equality and Law Reform, points 78, 80, 83), que cette présomption de sécurité n'est pas irréfragable, que, d'une part, elle doit être écartée d'office en présence, dans l'Etat de destination du transfert, d'une défaillance systémique ("systemic failure") de nature à engendrer, de manière prévisible, l'existence d'un risque réel de mauvais traitement de la personne concernée, ce qui est notamment le cas lors d'une pratique avérée de violation des normes minimales de l'Union européenne; que, d'autre part, elle peut être renversée en présence d'indices concrets et suffisants que, dans le cas concret, les autorités de cet Etat ne respecteraient pas le droit international (cf. ATAF 2011/9 consid. 6; 2010/45 consid. 7.4.2 et 7.5 et réf. cit.; également décision de la CourEDH K. Daytbegova et M. Magomedova c. Autriche du 4 juin 2013, n° 6198/12, § 61, 66; arrêts de la CourEDH R. U. c. Grèce du 7 juin 2011, n° 2237/08, § 74 ss; M.S.S. c. Belgique et Grèce, § 338 ss; cf. arrêts de la CJUE du 10 décembre 2013 C-394/12 Shamso Abdullahi c. Bundesasylamt, point 60; du 21 décembre 2011 dans les affaires jointes C-411/10 et C-493/10, points 103, 105), qu'en l'occurrence, aucun motif sérieux ne conduit à retenir qu'il existe en Italie une pratique confirmée de violation systématique des normes de procédure d'asile, en particulier s'agissant du droit des requérants à l'examen de leur demande de protection internationale, selon une procédure juste et équitable, et à une voie de recours effective, que, cela étant, il est notoire que les autorités italiennes connaissent de sérieux problèmes, depuis 2011 notamment, quant à leur capacité d'accueil des très nombreux requérants d'asile, ceux-ci pouvant être confrontés à d'importantes difficultés sur le plan de l'hébergement et des conditions de vie, voire de l'accès aux soins médicaux, suivant les circonstances (cf. notamment Organisation suisse d'aide aux réfugiés [OSAR] : Italie, Conditions d'accueil; Situation actuelle des requérant-e-s d'asile et des bénéficiaires d'une protection, en particulier celles et ceux de retour en Italie dans le cadre de Dublin, octobre 2013), que cependant, à la différence de la situation prévalant en Grèce, on ne saurait considérer - sur la base des récentes positions du Haut Commissariat des Nations Unies pour les réfugiés (HCR), du Commissaire des droits de l'homme du Conseil de l'Europe, ainsi que de nombreuses organisations internationales non gouvernementales -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les art. 3 CEDH et 4 CharteUE (cf. arrêt de la CourEDH Tarakhel c. Suisse du 4 novembre 2014, n° 29217/12, § 114 et 115; décision de la CourEDH Mohammed Hussein et autres c. Pays Bas et Italie du 2 avril 2013, n° 27725/10, § 78), que, dans les affaires A.M.E. c. Pays-Bas du 13 janvier 2015 (n° 51428/10, § 35) et A. S. c. Suisse du 30 juin 2015 (n° 39350/13, § 36), la CourEDH a rappelé que, comme elle l'avait jugé dans la cause Tarakhel, la structure et la situation générale du dispositif mis en place pour l'accueil des demandeurs d'asile en Italie ne peuvent en soi passer pour des obstacles empêchant le renvoi de tout requérant d'asile vers ce pays, qu'au vu de ce qui précède, l'application de l'art. 3 par. 2 al. 2 du règlement Dublin III ne se justifie pas en l'espèce, que, dans le cadre du recours, A._______ s'oppose à son transfert en faisant valoir qu'il ne bénéficierait d'aucune aide sociale en Italie, qu'il ne connaîtrait personne sur place à même de le soutenir, qu'il ne disposerait pas d'un lieu d'hébergement et, privé de ressources, n'aurait pas la moindre perspective d'intégration dans ce pays, de sorte que ses conditions de vie y seraient extrêmement pénibles, que, ce faisant, il sollicite implicitement l'application de la clause de souveraineté du règlement Dublin III, le cas échéant en lien avec l'art. 29a al. 3 OA 1, que, par application de la clause discrétionnaire de l'art. 17 par. 1 du règlement Dublin III (clause de souveraineté), l'Etat membre peut décider d'examiner une demande de protection internationale qui lui est présentée par le ressortissant d'un pays tiers ou un apatride, même si cet examen ne lui incombe pas en vertu des critères fixés dans le règlement, que le SEM peut également décider de traiter la demande d'asile pour des raisons humanitaires, alors qu'un autre Etat est responsable de son examen en application du règlement Dublin III (art. 29a al. 3 OA 1), que, selon la jurisprudence, le SEM doit admettre, en vertu de la clause de souveraineté, la responsabilité de la Suisse pour l'examen d'une demande d'asile lorsque l'exécution du transfert envisagé vers l'Etat membre désigné responsable par les critères applicables viole des engagements de droit international public auxquels la Suisse est liée, alors qu'il dispose d'un pouvoir d'appréciation ("Ermessenspielraum") lui permettant d'admettre, le cas échéant, cette responsabilité sur la base de l'art. 29a al. 3 OA 1 en lien avec l'art. 17 par. 1 du règlement Dublin III (cf. arrêt du TAF E-641/2014 du 13 mars 2015 consid. 8.2.1; ATAF 2012/4 consid. 2.4; 2011/9 consid. 4.1, 8.1, 8.2; 2010/45 consid. 5, 7.2, 8.2), que le SEM a l'obligation d'examiner si les conditions d'application de l'art. 29a al. 3 OA 1 sont remplies, et de motiver sa décision sur ce point, lorsque le requérant invoque des circonstances qui font apparaître son transfert comme problématique en raison de sa situation personnelle et/ou de celle régnant dans le pays de destination du transfert (cf. arrêt précité E-641/2014 consid. 8.2), que le grief de l'inopportunité d'une décision rendue sur la base de l'art. 29a al. 3 OA 1 ne pouvant plus être examiné en instance de recours depuis l'abrogation, le 1er février 2014, de l'art. 106 al. 1 let. c LAsi (cf. RO 2013 4375 5357, FF 2010 4035, 2011 6735), le Tribunal se limite à contrôler si le SEM a fait usage de son pouvoir d'appréciation en présence d'éléments de nature à permettre l'application de cette disposition, et s'il l'a fait selon des critères objectifs, transparents et raisonnables, en respectant les principes constitutionnels tels que le droit d'être entendu, l'égalité de traitement et la proportionnalité (cf. arrêt précité E-641/2014 consid. 8.1; Pierre Moor, Droit administratif, vol. I, 3ème éd., 2012, n° 4.3.2.3, p. 743 ss), qu'en l'occurrence, le recourant n'a pas démontré l'existence d'un risque concret que les autorités italiennes refusent d'examiner sa demande d'asile selon une procédure conforme aux exigences définies par le droit international public, ou ne respectent pas le principe de non­refoulement en le renvoyant dans un pays où sa vie, son intégrité corporelle ou sa liberté seraient sérieusement menacées, ou encore d'où il risquerait d'être astreint à se rendre dans un tel pays (cf. art. 33 par. 1 Conv. réfugiés, art. 19 CharteUE; cf. arrêt de la CourEDH Hirsi Jamaa et autres c. Italie du 23 février 2012, n° 27765/09, § 23, 146-148), que s'agissant des conditions d'accueil et de vie en Italie, l'intéressé n'a pas fourni d'indices objectifs, concrets et sérieux qu'il serait personnellement exposé à un risque réel que les autorités italiennes renoncent à le prendre en charge, qu'il serait durablement privé de tout accès aux conditions matérielles minimales d'accueil ou que ses besoins existentiels de base ne seraient pas satisfaits, de manière durable et sans perspective d'amélioration, de telle sorte qu'il serait soumis à un traitement contraire aux art. 3 CEDH et 3 Conv. torture, qu'en tout état, la CourEDH a retenu que le simple renvoi d'une personne vers un pays où sa situation économique serait moins favorable que celle dans l'État contractant qui expulse ne suffit pas à atteindre le seuil des mauvais traitements prohibés par l'art. 3 CEDH, et que les non-nationaux dont le renvoi a été décidé ne peuvent en principe revendiquer un droit à rester sur le territoire de l'État concerné afin de continuer à bénéficier de l'assistance qui leur est fournie (cf. décision de la CourEDH Mohammed Hussein et autres c. Pays Bas, § 70-71), qu'en dernière analyse, si l'intéressé devait être contraint par les circonstances à mener en Italie une existence non conforme à la dignité humaine, ou s'il devait estimer que ce pays viole ses obligations d'assistance à son encontre, ou de toute autre manière porte atteinte à ses droits fondamentaux, il lui appartiendrait de faire valoir ses droits directement auprès des instances compétentes, en usant des voies de recours adéquates (cf. art 26 directive Accueil), qu'au vu de ce qui précède, la présomption du respect par l'Italie de la sécurité des demandeurs d'asile, et du recourant en particulier, n'est pas renversée, qu'en conclusion, le transfert contesté n'est pas contraire aux engagements internationaux de la Suisse, que, s'agissant de l'application de l'art. 29a al. 3 OA 1 en relation avec l'art. 17 par. 1 du règlement Dublin III, il convient de s'en tenir à une pratique restrictive (cf. ATAF 2012/4 consid. 4.7; 2011/9 consid. 8.1; 2010/45 consid. 8.2.2), qu'en l'espèce, invité par le SEM à se déterminer sur son transfert en Italie en tant que pays supposé responsable pour traiter sa demande d'asile, le recourant a expliqué, lors de son audition, que les conditions de vie dans ce pays étaient terribles pour les ressortissants érythréens comme lui (cf. p.-v. d'audition du 7.7.2015, p. 8 ch. 8.01), que, compte tenu de cette remarque, qui se rapporte au demeurant à une appréciation générale, sans lien direct avec la situation personnelle du recourant, il ressort de la décision contestée que le SEM a établi de manière complète et exacte l'état de fait pertinent et n'a commis ni excès ni abus de son large pouvoir d'appréciation en niant, dans le respect des principes juridiques susmentionnés, l'existence de raisons humanitaires au sens de l'art. 29a al. 3 OA 1 (cf. arrêt du TAF E-4620/2014 du 1er juillet 2015 consid. 5.3; arrêt précité E-641/2014 consid. 8), que, pour le surplus, aucun élément avancé en instance de recours ne soulève de problématique relevant de cette disposition, qu'il y a lieu de rappeler à ce stade que le règlement Dublin III ne confère pas au demandeur d'asile le droit de choisir l'Etat membre offrant, à son avis, les meilleures conditions d'accueil comme Etat responsable de l'examen de sa demande d'asile (cf. arrêt de la CJUE du 10 décembre 2013 C-394/12, points 59, 62; ATAF 2010/45 consid. 8.3), qu'en conclusion, l'application de l'art. 17 par. 1 du règlement Dublin III, en relation ou non avec l'art. 29a al. 3 OA 1, ne justifie pas en l'espèce, que, partant, l'Italie demeure l'Etat responsable de l'examen de la demande d'asile du recourant, que, c'est donc à bon droit que le SEM n'est pas entré en matière sur la demande d'asile et a prononcé le transfert du recourant vers l'Italie, en application de l'art. 44 1ère phrase LAsi, aucune exception à la règle générale du renvoi n'étant réalisée (cf. art. 32 OA 1), que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consid. 10.2), qu'au vu de ce qui précède, le recours doit être rejeté et la décision attaquée confirmée, que, s'avérant manifestement infondé, le recours est rejeté dans une procédure à juge unique, avec l'approbation d'un second juge (art. 111 let. e LAsi), que, dans la mesure où il a été immédiatement statué sur le fond, la requête de dispense de verser une avance de frais (art. 63 al. 4 PA) est devenue sans objet, que, vu l'issue de la cause, il y a lieu de mettre les frais de procédure, d'un montant de 600 francs,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Le juge unique : Le greffier : Yanick Felley Paolo Assaloni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