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D-6609/2015 vom 15. Juni 2017</w:t>
      </w:r>
    </w:p>
    <w:p>
      <w:r>
        <w:t>Bundesverwaltungsgericht, 2017-06-15, DE</w:t>
      </w:r>
    </w:p>
    <w:p>
      <w:r>
        <w:rPr>
          <w:b/>
        </w:rPr>
        <w:t xml:space="preserve">Quelle: </w:t>
      </w:r>
      <w:r>
        <w:t>https://mcp.opencaselaw.ch/entscheid/bvger_D-6609_2015</w:t>
      </w:r>
    </w:p>
    <w:p>
      <w:r>
        <w:t>FR: TAF D-6609/2015 du 15 juin 2017</w:t>
      </w:r>
    </w:p>
    <w:p>
      <w:r>
        <w:t>IT: TAF D-6609/2015 del 15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 [zur Publikation als Referenzurteil vorgesehen]).</w:t>
      </w:r>
    </w:p>
    <w:p>
      <w:r>
        <w:rPr>
          <w:b/>
        </w:rPr>
        <w:t>E. 4.2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w:t>
      </w:r>
    </w:p>
    <w:p>
      <w:r>
        <w:rPr>
          <w:b/>
        </w:rPr>
        <w:t>E. 5</w:t>
      </w:r>
    </w:p>
    <w:p>
      <w:r>
        <w:t>Die Beschwerde ist nach dem Gesagten gutzuheissen, soweit die Aufhebung der vorinstanzlichen Verfügung und Rückweisung der Sache beantragt wird. Angesichts der Beschwerdegutheissung erübrigt es sich, auf die weiteren Beschwerdevorbringen näher einzugehen.</w:t>
      </w:r>
    </w:p>
    <w:p>
      <w:r>
        <w:rPr>
          <w:b/>
        </w:rPr>
        <w:t>E. 6</w:t>
      </w:r>
    </w:p>
    <w:p>
      <w:r>
        <w:t>Bei diesem Ausgang des Verfahrens sind keine Kosten zu erheben (Art. 63 Abs. 1 und 2 VwVG).</w:t>
      </w:r>
    </w:p>
    <w:p>
      <w:r>
        <w:rPr>
          <w:b/>
        </w:rPr>
        <w:t>E. 7</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reichte mit der Rechtsmitteleingabe vom 15. Oktober 2015 eine vom selben Tag datierende Honorarnote ein. Für den seither angefallenen Aufwand wurde keine Kostennote eingereicht. Auf die Nachforderung einer solchen wird verzichtet, da sich der Aufwand für die Replikeingabe zuverlässig abschätzen lässt (Art. 14 Abs. 2 VGKE), beziehungsweise durch den bereits in der Kostennote enthaltenen Posten "Nachbesprechung" (geschätzt 60 Minuten) abgegolten ist. Gestützt auf die in Betracht zu ziehenden Bemessungsfaktoren (Art. 9-13 VGKE) ist dem Beschwerdeführer zulasten des SEM eine Parteientschädigung von insgesamt Fr. 1772.30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