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D-6608/2015 vom 22. Oktober 2015</w:t>
      </w:r>
    </w:p>
    <w:p>
      <w:r>
        <w:t>Bundesverwaltungsgericht, 2015-10-22, FR</w:t>
      </w:r>
    </w:p>
    <w:p>
      <w:r>
        <w:rPr>
          <w:b/>
        </w:rPr>
        <w:t xml:space="preserve">Quelle: </w:t>
      </w:r>
      <w:r>
        <w:t>https://mcp.opencaselaw.ch/entscheid/bvger_D-6608_2015</w:t>
      </w:r>
    </w:p>
    <w:p>
      <w:r>
        <w:t>FR: TAF D-6608/2015 du 22 octobre 2015</w:t>
      </w:r>
    </w:p>
    <w:p>
      <w:r>
        <w:t>IT: TAF D-6608/2015 del 22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D-6608/2015 Arrêt du 22 octobre 2015 Composition Gérald Bovier, juge unique, avec l'approbation de Yanick Felley, juge ; Mathieu Ourny, greffier. Parties A._______, né le (...), Erythrée, (...), recourant, contre Secrétariat d'Etat aux migrations (SEM), Quellenweg 6, 3003 Berne, autorité inférieure. Objet Asile (non-entrée en matière) et renvoi (Dublin) ; décision du SEM du 6 octobre 2015 / N (...). Vu la demande d'asile déposée en Suisse par l'intéressé, en date du 9 juillet 2015, la décision du 6 octobre 2015, notifiée le 13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15 octobre 2015 contre cette décision, assorti d'une demande d'exemption du paiement d'une avance de frais, la réception du dossier de première instance, par le Tribunal administratif fédéral (ci-après : le Tribunal), le 19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expliquant avoir été conduit par les autorités italiennes à un endroit indéterminé, avant qu'il ne décide de gagner la Suisse, qu'en date du 30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 plaint, en substance, des mauvaises conditions d'accueil pour les requérants d'asile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peu de temps après son arrivée dans ce pays, sans chercher à y déposer une demande d'asile,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et n'a pas fait valoir de motif s'opposant à un transfert en Italie lors de son audition,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la demande d'exemption du paiement d'une avance de frais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