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D-6608/2014 vom 24. November 2014</w:t>
      </w:r>
    </w:p>
    <w:p>
      <w:r>
        <w:t>Bundesverwaltungsgericht, 2014-11-24, DE</w:t>
      </w:r>
    </w:p>
    <w:p>
      <w:r>
        <w:rPr>
          <w:b/>
        </w:rPr>
        <w:t xml:space="preserve">Quelle: </w:t>
      </w:r>
      <w:r>
        <w:t>https://mcp.opencaselaw.ch/entscheid/bvger_D-6608_2014</w:t>
      </w:r>
    </w:p>
    <w:p>
      <w:r>
        <w:t>FR: TAF D-6608/2014 du 24 novembre 2014</w:t>
      </w:r>
    </w:p>
    <w:p>
      <w:r>
        <w:t>IT: TAF D-6608/2014 del 24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D-6608/2014 Urteil vom 24. November 2014 Besetzung Einzelrichter Robert Galliker, mit Zustimmung von Richter Hans Schürch; Gerichtsschreiberin Sandra Bienek. Parteien A._______, geboren (...), Eritrea, (...), Beschwerdeführer, gegen Bundesamt für Migration (BFM), Quellenweg 6, 3003 Bern, Vorinstanz. Gegenstand Nichteintreten auf Asylgesuch und Wegweisung (Dublin-Verfahren); Verfügung des BFM vom 29. Oktober 2014 / N (...). Das Bundesverwaltungsgericht stellt fest, dass der Beschwerdeführer, ein Staatsangehöriger aus Eritrea, seinen Heimatstaat eigenen Angaben zufolge am 17. Dezember 2013 verliess, nach mehrmonatigem Aufenthalt im Sudan und in Libyen am 6. August 2014 über den Seeweg nach Italien (Sizilien) gelangte und am 13. August 2014 in die Schweiz einreiste, wo er am 18. August 2014 um Asyl nach­suchte, dass am 26. August 2014 die Befragung zur Person (BzP) stattfand und ihm dabei das rechtliche Gehör in Bezug auf eine allfällige Wegweisung nach Italien gewährt wurde, dass er angab, dass sein Halbbruder in der Schweiz lebe, weswegen er hierher gekommen sei, dass das BFM anlässlich seiner Sachverhaltsfeststellung die italienischen Behörden am 27. August 2014 um Aufnahme des Beschwerdeführers ersuchte, dass das BFM mit Verfügung vom 29. Oktober 2014, eröffnet am 5. November 2014, in Anwendung von Art. 31a Abs. 1 Bst. b AsylG (SR 142.31) auf das Asylgesuch nicht eintrat, die Wegweisung aus der Schweiz nach Italien anordnete und den Beschwerdeführer aufforderte, die Schweiz (spätestens) am Tag nach Ablauf der Beschwerdefrist zu verlassen, dass die Überstellung an Italien - vorbehältlich einer allfälligen Unterbrechung oder Verlängerung der Überstellungsfrist nach Art. 29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 bis spätestens am 28. April 2015 zu erfolgen habe, dass es die Verfügung im Wesentlichen damit begründete, der Beschwer­deführer habe anlässlich der BzP zu Protokoll gegeben, er sei im August 2014 in Italien illegal in das Hoheitsgebiet der Dublin Mitgliedstaaten eingereist, dass er aus dem Umstand, dass er über Familienangehörige in der Schweiz verfüge, nichts zu seinen Gunsten ableiten könne, da Geschwister nicht als Familienangehörige im Sinne von Art. 2 Bst. g Dublin-III-VO gelten würden, dass es gleichzeitig feststellte, einer allfälligen Beschwerde gegen den Entscheid komme keine aufschiebende Wirkung zu, und die Aushändigung der editionspflichtigen Akten gemäss Aktenverzeichnis an den Be­schwerdeführer verfügte, dass der Beschwerdeführer mit Eingabe vom 10. November 2014 gegen die Verfügung des BFM beim Bundesverwaltungsgericht Beschwerde er­hob (Poststempel: 12. November 2014) und dabei sinngemäss beantrag­te, die angefochtene Verfügung sei aufzuheben, weil er nicht über Italien, sondern über Deutschland in die Schweiz eingereist sei, dass die vorinstanzlichen Akten am 14. November 2014 beim Bundesver­waltungsgericht eintrafen (vgl.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um eine sogenannte "Laienbeschwerde" handelt, an die keine zu hohen formellen Anforderungen zu stellen sind,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Rügemöglichkeiten nach Art. 106 Abs. 1 AsylG richten, dass bei Beschwerden gegen Nichteintretensentscheide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zur Klärung der diesbezüglichen Zuständigkeit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nach Art. 13 Abs. 1 Satz 1 Dublin-III-VO derjenige Mitgliedstaat für die Prüfung des Antrags auf internationalen Schutz zuständig ist, dessen Land-, See- oder Luftgrenze der Antragssteller aus einem Drittstaat kom­mend überschritten hat und dies auf der Grundlage von Beweismitteln oder Indizien gemäss den beiden in Art. 22 Abs. 3 Dublin-II-VO genann­ten Verzeichnissen, einschliesslich der Daten nach der Verordnung (EU) Nr. 603/2013, festgestellt wurde, dass der Beschwerdeführer nach eigenen Angaben aus Libyen kommend über den Seeweg nach Italien und von dort in die Schweiz gelangt ist (Akte BFM, A6/14, Ziff. 5.02; vgl. dazu auch Art. 13 Abs. 1 Dublin-III-VO), dass er das Protokoll der BzP unterschriftlich genehmigte und sich bei seinen Aussagen behaften lassen muss, dass den Akten keine weiten Anhaltspunkte entnommen werden können, die den Schluss zuliessen, er sei auf einem anderen Weg in das Hoheitsgebiet der Dublin Staaten und in die Schweiz eingereist, dass nach Art. 18 Abs. 1 Bst. a Dublin-III-VO der nach dieser Verordnung zuständige Mitgliedstaat verpflichtet ist, einen Antragssteller nach Massgabe der Artikel 21, 22 und 29 anzunehmen, dass die italienischen Behörden das Aufnahmegesuch des BFM vom 27. August 2014 gestützt auf Art. 21 Dublin-III-VO innert der in Art. 22 Abs. 1 Dublin-III-VO vorgesehenen Frist unbeantwortet liessen, womit diesem implizit statt gegeben wurde, was die Verpflichtung nach sich zieht, die Person aufzunehmen und angemessene Vorkehrungen für die Ankunft zu treffen (Art. 22 Abs. 7 Dublin-III-VO), dass somit die Zuständigkeit Italiens gegeben ist, dass es keine wesentlichen Gründe für die Annahme gibt, das Asylverfahren und die Aufnahmebedingungen in Italien würden für den Antragsteller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massgebenden Gründe für die Annahme gibt,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Urteil des EGMR (vgl. EGMR: Entscheidung Tarakhel vs. Schweiz [Beschwerde Nr. 29217/12] vom 4. November 2014) nicht zu einer wesentlich anderen Einschätzung führt, dass unter diesen Umständen die Anwendung von Art. 3 Abs. 2 Dublin-III-VO nicht gerechtfertigt ist, dass 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die Verfügung des BFM auch dahingehend zu bestätigen ist, dass er aus dem Umstand, dass sein Halbbruder in der Schweiz wohnhaft ist, nichts zu seinen Gunsten ableiten kann, da sich aus der angegebenen verwandtschaftlichen Beziehung keine Rechte für Familienangehörige im Sinne von Art. 2 Bst. g Dublin-III-VO ableiten lassen, den Akten kein intensives Abhängigkeitsverhältnis zwischen ihm und seinem Halbbruder entnommen werden kann und auch ferner im Zusammenhang mit der verwandtschaftlichen Beziehung keine zu berücksichtigenden humanitären Gründe vorliegen, dass es sich beim Beschwerdeführer zudem um einen jungen und - soweit aus den Akten zu entnehmen ist - gesunden Mann handelt, der zu keiner besonders verletzlichen Personengruppe gehört, dass es nach dem Gesagten keinen Grund für eine Anwendung der Ermessensklauseln von Art. 17 Dublin-III-VO gibt und es an dieser Stelle festzuhalten gilt, dass die Dublin-III-VO den Schutzsuchenden kein Recht einräumt,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das Vorliegen allfälliger Vollzugshindernisse gemäss Art. 83 Abs. 3 und 4 AuG (SR 142.20) nicht mehr zu prüfen ist, da dies bereits im Zusammenhang mit der Frage betreffend die Zuständigkeit gemäss Art. 31a Abs. 1 Bst. b AsylG erfolgt ist (vgl. BVGE 2010/45 E. 10), dass die Beschwerde aus diesen Gründen abzuweisen und die Verfügung des BFM zu bestätigen ist, dass die Überstellung gemäss den Angaben der Vorinstanz zu erfolgen hat,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Robert Galliker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