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D-6603/2009 vom 4. November 2009</w:t>
      </w:r>
    </w:p>
    <w:p>
      <w:r>
        <w:t>Bundesverwaltungsgericht, 2009-11-04, FR</w:t>
      </w:r>
    </w:p>
    <w:p>
      <w:r>
        <w:rPr>
          <w:b/>
        </w:rPr>
        <w:t xml:space="preserve">Quelle: </w:t>
      </w:r>
      <w:r>
        <w:t>https://mcp.opencaselaw.ch/entscheid/bvger_D-6603_2009</w:t>
      </w:r>
    </w:p>
    <w:p>
      <w:r>
        <w:t>FR: TAF D-6603/2009 du 4 novembre 2009</w:t>
      </w:r>
    </w:p>
    <w:p>
      <w:r>
        <w:t>IT: TAF D-6603/2009 del 4 novembre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D-6603/2009 {T 0/2} Arrêt du 4 novembre 2009 Composition Gérald Bovier, juge unique, avec l'approbation de Blaise Pagan, juge ; Jean-Bernard Moret-Grosjean, greffier. Parties A._______, Turquie, recourante, contre Office fédéral des migrations (ODM), Quellenweg 6, 3003 Berne-Wabern, autorité inférieure. Objet Asile et renvoi ; décision de l'ODM du 17 septembre 2009 / (...). Vu la demande d'asile de l'intéressée du 9 février 2009, les procès-verbaux des auditions des 12 février et 9 mars 2009, la carte d'identité produite, la décision de l'ODM du 17 septembre 2009, le recours de l'intéressée du 20 octobre 2009, assorti de demandes d'exemption du paiement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l'intéressée a qualité pour recourir (art. 48 al. 1 PA) et que le recours, respectant les exigences légales en la matière (art. 108 al. 1 LAsi et art. 52 al. 1 PA), est recevable, qu'entendue sur ses motifs d'asile, l'intéressée a déclaré qu'elle avait travaillé (...) où certains de ses collègues lui auraient fait découvrir un journal (...) ; qu'elle aurait commencé à le lire régulièrement ; que le (...), alors qu'elle venait d'en acheter un exemplaire dans un kiosque, elle aurait été emmenée par des personnes en civil, qu'elle suppose être des policiers ; que ces derniers, tout en la menaçant et en la maltraitant - quelque peu ou avec insistance - pendant une heure approximativement, lui auraient enjoint de cesser d'acheter ce journal et de fréquenter ses collègues de travail ; que par la suite, l'intéressée aurait eu l'impression d'être suivie et surveillée ; qu'elle aurait en outre été menacée lors d'appels téléphoniques ; que cette situation aurait affecté sa santé ; qu'elle aurait dû consulter un médecin et se faire soigner ; que, craignant pour sa sécurité, elle aurait arrêté de travailler en (...) et serait allée vivre chez différents membres de sa parenté ; qu'(...), soit à (...), elle aurait quitté son pays et gagné la Suisse où réside (...), cette dernière lui ayant proposé de venir la rejoindre et s'occuper d'elle ; qu'elle a ajouté qu'elle craignait aussi de subir le même sort (...), que dans sa décision, l'ODM a retenu que les allégations de l'intéressée ne satisfaisaient pas, dans leur ensemble, aux exigences requises pour la reconnaissance de la qualité de réfugiée ; qu'il a de ce fait rejeté sa demande d'asile, prononcé son renvoi et ordonné l'exécution de cette mesure tout en relevant, sur ce dernier point, que l'infrastructure médicale existant en Turquie permettait de soigner ses problèmes de santé, que dans son recours, l'intéressée soutient pour l'essentiel que ses propos sont fondés, qu'ils correspondent à la réalité et qu'elle encourt de sérieux préjudices en cas de renvoi ; qu'elle conclut principalement à l'annulation de la décision de l'ODM, à la reconnaissance de sa qualité de réfugiée et à l'octroi de l'asile, et subsidiairement à l'octroi d'une admission provisoire, que les déclarations de l'intéressée ne constituent toutefois que de simples affirmations de sa part, totalement inconsistantes, qu'aucun élément concret ni moyen de preuve ne viennent étayer ; qu'en outre, indépendamment de la question de leur vraisemblance, elles ne satisfont pas aux exigences de l'art. 3 LAsi ; que l'ODM s'étant déjà prononcé de manière circonstanciée à ce sujet, il se justifie de renvoyer à la décision attaquée afin d'éviter toute répétition inutile et superflue, d'autant que le recours ne contient sous cet angle aucun argument nouveau susceptible d'en remettre en cause le bien-fondé (art. 109 al. 3 i. f. LTF applicable en la matière par renvoi de l'art. 6 LAsi), qu'on soulignera cependant que l'intéressée n'a quitté son pays qu'en (...), selon ses dires, alors qu'elle craignait depuis (...) un mariage forcé organisé par son père et qu'elle éprouvait également un fort sentiment d'insécurité depuis les événements censés être survenus au début (...) ; que les difficultés ainsi rencontrées, prises dans leur ensemble, ne sont manifestement pas dans un rapport de causalité temporel et matériel suffisamment étroit avec le départ du pays, et ne revêtent pas non plus l'intensité nécessaire pour les qualifier de sérieux préjudices au sens de l'art. 3 LAsi ; que de toute évidence, l'intéressée n'est pas partie pour les raisons invoquées, mais pour d'autres qui, bien qu'elles soient compréhensibles (rendre visite à (...) et s'occuper de lui), s'écartent totalement du domaine de l'asile,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l'intéressée n'ayant pas établi l'existence de sérieux préjudices au sens de l'art. 3 LAsi, elle ne peut se prévaloir de l'art. 5 al. 1 LAsi (principe de non-refoulement) ; qu'elle n'a pas non plus établi qu'elle risquait d'être soumise, en cas d'exécution du renvoi, à un traitement prohibé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imputable à l'homme ; qu'il faut préciser qu'une simple possibilité de mauvais traitements ne suffit pas et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la Turquie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l'intéressée pourrait être mise sérieusement en danger pour des motifs qui lui seraient propres ; qu'elle est jeune, sans charges de famille, au bénéfice d'expériences professionnelles et qu'elle a encore de la parenté sur place, soit autant de facteurs qui devraient lui permettre de se réinstaller sans rencontrer d'excessives difficultés ; qu'en outre, les problèmes de santé qu'elle a allégués lors des auditions, mais qu'elle ne fait plus valoir au stade du recours, ne constituent pas un obstacle médical insurmontable à l'exécution de son renvoi ; qu'ils ne nécessitent pas de soins particulièrement complexes et ont déjà pu être traités de manière adéquate en Turquie ; qu'en d'autres termes, il ne peut être retenu qu'un renvoi de l'intéressée aurait pour conséquence de provoquer une dégradation très rapide de son état de santé ou de mettre en danger sa vie, vu l'infrastructure médicale dont dispose son pays d'origine, que les autorités d'asile peuvent d'ailleurs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D-4911/2009 du 14 septembre 2009 [p. 6 et réf. cit.] et D-2423/2009 du 10 juillet 2009 [p. 5 i. f. et réf. cit.]),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arrêts du Tribunal administratif fédéral D-4911/2009 du 14 septembre 2009 [p. 6 i. f. et réf. cit.], D-2423/2009 du 10 juillet 2009 [p. 6 i. l. et réf. cit.] et D-2310/2009 du 10 juillet 2009 [p. 6]), que l'exécution du renvoi est enfin possible (art. 44 al. 2 LAsi et art. 83 al. 2 LEtr) ; qu'il incombe à l'intéressée, dans le cadre de son obligation de collaborer, d'entreprendre les démarches nécessaires pour obtenir, indépendamment de la carte d'identité produite, les documents lui permettant de retourner dans son pays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dans la mesure où les conclusions du recours étaient d'emblée vouées à l'échec, la demande d'assistance judiciaire partielle est rejetée (art. 65 al. 1 PA) et les frais de procédure sont mis à la charge de l'intéressée (art. 63 al. 1, 4bis et 5 PA, art. 1, art. 2 et art. 3 du règlement du 21 février 2008 concernant les frais, dépens et indemnités fixés par le Tribunal administratif fédéral [FITAF, RS 173.320.2]), le Tribunal administratif fédéral prononce : 1. Le recours est rejeté. 2. La demande d'exemption du paiement d'une avance de frais est sans objet. 3. La demande d'assistance judiciaire partielle est rejetée. 4. Les frais de procédure, d'un montant de Fr. 600.--, sont mis à la charge de l'intéressée. Ce montant doit être versé sur le compte du Tribunal dans les 30 jours dès l'expédition du présent arrêt. 5. Le présent arrêt est adressé : à l'intéressée (par courrier recommandé ; annexe : un bulletin de versement) à l'ODM, Division séjour, avec le dossier (...) (par courrier interne ; en copie) à la police des étrangers du canton B._______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