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D-6597/2012 vom 16. Januar 2013</w:t>
      </w:r>
    </w:p>
    <w:p>
      <w:r>
        <w:t>Bundesverwaltungsgericht, 2013-01-16, DE</w:t>
      </w:r>
    </w:p>
    <w:p>
      <w:r>
        <w:rPr>
          <w:b/>
        </w:rPr>
        <w:t xml:space="preserve">Quelle: </w:t>
      </w:r>
      <w:r>
        <w:t>https://mcp.opencaselaw.ch/entscheid/bvger_D-6597_2012</w:t>
      </w:r>
    </w:p>
    <w:p>
      <w:r>
        <w:t>FR: TAF D-6597/2012 du 16 janvier 2013</w:t>
      </w:r>
    </w:p>
    <w:p>
      <w:r>
        <w:t>IT: TAF D-6597/2012 del 16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D-6597/2012 Urteil vom 16. Januar 2013 Besetzung Einzelrichter Robert Galliker, mit Zustimmung von Richter Thomas Wespi; Gerichtsschreiberin Sandra Sturzenegger. Parteien A._______, geboren am (...), (angeblich) ohne Staatsangehörigkeit, alias B._______, geboren am (...), Bangladesch, (...), Beschwerdeführer, gegen Bundesamt für Migration (BFM), Quellenweg 6, 3003 Bern, Vorinstanz . Gegenstand Asyl und Wegweisung; Verfügung des BFM vom 5. Dezember 2012 / N (...). Das Bundesverwaltungsgericht stellt fest, dass der Beschwerdeführer - ein ethnischer Bihari (angeblich) ohne Staatsangehörig­keit - eigenen Angaben zufolge am 4. November 2012 in die Schweiz ge­langte und tags darauf um Asyl nachsuchte, dass er anlässlich der Befragung zur Person vom 15. November 2012 im Empfangs- und Verfahrenszentrum C._______ sowie der Anhörung vom 26. November 2012 zur Begründung seines Asylgesuchs im Wesentlichen geltend machte, er sei in einem Bihari-Lager in Dhaka (Bangladesch) aufgewachsen und habe dort bis Mai 2011 gelebt, dass er in einem Teeladen eines anderen Bihari gearbeitet und nach einiger Zeit bemerkt habe, dass Mitglieder der Awami League (AL) in diesem Laden Waffen versteckt hätten, worauf er mehrmals versucht habe, Polizisten darüber zu informieren, diese ihm jedoch nicht geglaubt und ihn einmal geohrfeigt hätten, dass er im Mai 2011 von Anhängern der AL aufgefordert worden sei, Waffen für sie zu transportieren, er dies aber abgelehnt habe und daher von ihnen geschlagen und am Bein verletzt worden sei, dass die Anhänger der AL gedroht hätten, ihn umzubringen, sollte er das nächste Mal wieder ablehnen, ihnen zu helfen, dass er eine Woche nach diesem Ereignis Dhaka verlassen habe und nach D._______ gezogen sei, wo er bis zu seiner Ausreise im September 2012 als Rikscha-Fahrer gearbeitet habe, dass die Bihari von der Regierung in Bangladesch nicht (als bangladeschische Staatsbürger) anerkannt würden und keine Möglichkeit hätten, diese Staatsbürgerschaft zu erlangen, dass er daher auch keine Identitätspapiere einreichen könne, dass das BFM das Asylgesuch des Beschwerdeführers mit Verfügung vom 5. Dezember 2012 - eröffnet am selben Tag - ablehnte und die Wegweisung sowie den Vollzug anordnete, dass das BFM zur Begründung der ablehnenden Verfügung im Wesentlichen anführte, Personen mit einer innerstaatlichen Fluchtalternative seien nicht auf den Schutz eines Drittstaates angewiesen, dass der Begriff der Flüchtlingseigenschaft zudem gemäss konstanter schwei­zerischer Asylpraxis einen in zeitlicher und sachlicher Hinsicht genü­gend engen Kausalzusammenhang zwischen Verfolgung und Flucht voraus­setze, dass den Aussagen des Beschwerdeführers - auch nach wiederholten Rückfragen - keine Hinweise darauf zu entnehmen seien, er habe in D._______ asylbeachtliche Nachteile erlitten oder zu befürchten gehabt, dass er somit lokal oder regional beschränkte Nach­teile geltend gemacht habe, welche sich zudem mehr als fünfzehn Monate vor seiner Ausreise zugetragen haben sollen, dass er auch weiterhin (unbehelligt) in D._______ hätte leben können und folglich nicht auf den Schutz der Schweiz angewiesen sei, dass im Weiteren festzustellen sei, dass der High Court von Bangladesch am 18. Mai 2008 angeordnet habe, dass die Kinder der Bihari, die seit 37 Jahren auf ihre Rückkehr nach Pakistan warten, die Staatsangehörigkeit von Bangladesch erhalten würden, dass es vor allem in den ersten Monaten nach dem Urteil vorgekommen sei, dass den Bihari bangladeschische Reisepässe verweigert worden seien, es inzwischen jedoch der Mehrheit der Angehörigen dieser Volksgruppe gelungen sei, Pässe zu erhalten und in die Wählerverzeichnisse eingetragen zu werden, dass von einer generellen Verweigerung der Staatsangehörigkeit vor diesem Hintergrund keine Rede sein könne, dass nichts dafür spreche, dass dem Beschwerdeführer ein bangladeschischer Reisepass verweigert würde, wenn er sich nachdrücklich darum bemühe, dass die Vorbringen des Beschwerdeführers somit den Anforderungen an die Flüchtlingseigenschaft gemäss Art. 3 des Asylgesetzes vom 26. Juni 1998 (AsylG, SR 142.31) nicht standzuhalten vermöchten, dass der Beschwerdeführer mit Eingabe vom 19. Dezember 2012 gegen die Verfügung des BFM beim Bundesverwaltungsgericht Beschwerde erhob und dabei in materieller Hinsicht beantragte, es sei die angefochtene Verfügung aufzuheben und ihm Asyl zu gewähren, eventualiter sei die Sache zur Neubeurteilung an die Vorinstanz zurückzuweisen, subeventualiter sei ihm wegen Unzulässigkeit und Unzumutbarkeit des Wegweisungsvollzugs die vorläufige Aufnahme zu gewähren, dass in prozessualer Hinsicht die unentgeltliche Rechtspflege zu gewähren und auf die Bezahlung eines Kostenvorschusses zu verzichten sei, dass der Instruktionsrichter am 21. Dezember 2012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zutreffend dargelegt hat, weshalb die Vor­bringen des Beschwerdeführers den Anforderungen an die Flüchtlings­eigenschaft gemäss Art. 3 AsylG nicht standzuhalten vermögen und daher vollumfänglich auf die vorinstanzlichen Erwägungen zu verweisen ist, dass der Beschwerdeführer auf Beschwerdeebene hauptsächlich geltend macht, er erhalte in Bangladesch keinen Schutz durch die Behörden, wes­halb er bei einer Rückkehr wiederum schutzlos der AL ausgeliefert wäre und von deren Anhängern gezwungen würde, sich am Waffenschmuggel zu beteiligen, dass die von ihm geltend gemachte nichtstaatliche Verfolgung daher im Lichte der Schutztheorie zu prüfen sei, dass diesen Vorbringen entgegenzuhalten ist, dass sich der Beschwerdeführer von Mai 2011 bis zu seiner Ausreise im September 2012 von der AL unbehelligt in D._______ aufhalten konnte und daher nicht ersichtlich ist, weshalb er nach seiner Rückkehr nach Bangladesch beziehungsweise nach D._______ von der AL zum Waffenschmuggel gezwungen werden sollte, dass ferner darauf hinzuweisen ist, dass die Bihari seit dem - bereits in der angefochtenen Verfügung erwähnten - Urteil des Supreme Court von Bangladesch vom 18. Mai 2008 als bangladeschische Staatsangehörige gelten und als solche unter anderem Zugang zu den staatlichen Gerichten haben, weshalb nicht davon ausgegangen werden kann, der Beschwerdeführer erhalte von den Behörden keinen Schutz gegen Übergriffe Dritter (vgl. BVGE 2010/8, in welchem sich das Bun­des­verwal­tungs­ge­richt zur Situation der Bihari in Bangladesch äusserte, insbesondere E. 6.1 und 7.2), dass im Übrigen auch die generellen Ausführungen des Beschwerdeführers zur Praxisänderung in Bezug auf die Schutztheorie an der fehlenden asylrechtlichen Relevanz seiner Vorbringen nichts zu ändern vermögen, dass nach dem Gesagten der Antrag, es sei die Sache zur Neubeurteilung an die Vorinstanz zurückzuweisen, abzuweisen ist, dass es dem Beschwerdeführer somit nicht gelingt, die Flüchtlingseigenschaft nachzuweisen oder zumindest glaubhaft zu machen, weshalb das BFM sein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Hinweis auf Entscheidungen und Mitteilungen der [vormaligen] Schweizerischen Asylrekurskommission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Bangladesch droht, dass sich der Vollzug für Ausländerinnen und Ausländer als unzumutbar erweist, wenn sie im Heimat- oder Herkunftsstaat auf Grund von Situationen wie Krieg, Bürgerkrieg, allgemeiner Gewalt und medizinischer Notlage konkret gefährdet sind (Art. 83 Abs. 4 AuG), dass die Rückkehr des Beschwerdeführers aufgrund der allgemeinen Lage in Bangladesch als zumutbar zu erachten ist (vgl. BVGE 2010/8 E. 9.5), dass sich aus den Akten zudem keine Anhaltspunkte ergeben, die darauf schliessen lassen, der Beschwerdeführer würde im Falle der Rückkehr nach Bangladesch aus sozialen, wirtschaftlichen oder gesundheitlichen Gründen in eine existenzbedrohende Situation geraten, zumal er seinen Lebensunterhalt vor der Ausreise selbst bestreiten konnte, dass der Vollzug der Wegweisung nach Bangladesch schliesslich möglich ist (Art. 83 Abs. 2 AuG), da der Beschwerdeführer - wie bereits erwähnt - grundsätzlich als bangladeschischer Staatsangehöriger anerkannt wird, und es ihm obliegt, bei der Beschaffung gültiger Reisepapiere mitzuwirken (vgl. Art. 8 Abs. 4 AsylG, vgl. dazu auch BVGE 2008/34 E. 12 S. 513 - 515), dass das BFM den Wegweisungsvollzug somit zu Recht als zulässig, zumutbar und möglich erachtet hat und eine Anordnung der vorläufigen Aufnahme deshalb ausser Betracht fällt,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