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D-6591/2013 vom 28. November 2013</w:t>
      </w:r>
    </w:p>
    <w:p>
      <w:r>
        <w:t>Bundesverwaltungsgericht, 2013-11-28, FR</w:t>
      </w:r>
    </w:p>
    <w:p>
      <w:r>
        <w:rPr>
          <w:b/>
        </w:rPr>
        <w:t xml:space="preserve">Quelle: </w:t>
      </w:r>
      <w:r>
        <w:t>https://mcp.opencaselaw.ch/entscheid/bvger_D-6591_2013</w:t>
      </w:r>
    </w:p>
    <w:p>
      <w:r>
        <w:t>FR: TAF D-6591/2013 du 28 novembre 2013</w:t>
      </w:r>
    </w:p>
    <w:p>
      <w:r>
        <w:t>IT: TAF D-6591/2013 del 28 novembre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D-6591/2013 Arrêt du 28 novembre 2013 Composition Gérard Scherrer, juge unique, avec l'approbation de Sylvie Cossy, juge ; Yves Beck, greffier. Parties A._______, né le (...), Gambie, recourant, contre Office fédéral des migrations (ODM), Quellenweg 6, 3003 Berne, autorité inférieure. Objet Asile (non-entrée en matière) et renvoi (Dublin) ; décision de l'ODM du 13 novembre 2013 / (...). Vu la demande d'asile déposée en Suisse par A._______, le 26 septembre 2013, le procès-verbal de l'audition du 29 octobre 2013, au cours de laquelle l'intéressé a notamment eu l'occasion de se déterminer sur son transfert éventuel en Autriche, la décision du 13 novembre 2013, notifiée cinq jours plus tard, par laquelle l'ODM, en application de l'art. 34 al. 2 let. d de la loi du 26 juin 1998 sur l'asile (LAsi, RS 142.31), n'est pas entré en matière sur la demande d'asile de l'intéressé et a prononcé son transfert vers l'Autriche, le recours interjeté, le 25 novembre 2013 (date du sceau postal), contre cette décision, et les requêtes d'assistance judiciaire partielle et d'effet suspensif dont il est assorti, la réception du dossier de première instance par le Tribunal administratif fédéral (ci-après : le Tribunal), le 27 novembre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le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(ATAF 2011/30 consid. 3 p. 568), que la conclusion du recours, tendant à l'octroi de l'admission provisoire, est dès lors irrecevable,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 cf. également art. 1 et art.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2012/27 consid. 6.4, ATAF 2012/4 consid. 2.4, ATAF 2011/9 consid. 4.1, ATAF 2010/45 consid. 7 et 8), qu'en l'espèce, l'intéressé a atterri en Autriche, en possession de son passeport et d'un visa, valable du 20 septembre au 1er octobre 2013, délivré par l'Ambassade de ce pays au Sénégal, que, le 6 novembre 2013, l'ODM a présenté aux autorités autrichiennes compétentes une requête aux fins de prise en charge fondée sur l'art. 9 par. 4 du règlement Dublin II, que, le 13 novembre suivant, ces autorités ont expressément accepté le transfert du recourant vers leur pays, en application de la même disposition, qu'au vu de ce qui précède, la compétence de l'Autriche pour le traitement de la demande d'asile du recourant est donnée, qu'à l'appui de son recours, celui-ci a cependant fait valoir, en se référant à un article tiré d'Internet, qu'il craignait pour sa sécurité en cas de transfert en Autriche, dans la mesure où il était de couleur noire et où il était homosexuel, minorités les plus exposées à des violences dans cet Etat, que, cela étant, l'intéressé n'a apporté aucun argument ou moyen de preuve de nature à établir un risque pour lui d'y être soumis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qu'en effet, il n'a à aucun moment mentionné, lors de son bref séjour en Autriche, avoir été victime de violence, en raison de ses préférences sexuelles ou de son origine africaine, que, s'il devait être victime de discrimination, respectivement de maltraitance, en cas de retour en Autriche, il lui appartiendrait alors de faire valoir ses droits devant les autorités policières, respectivement judiciaires, de ce pays, qu'en revanche, il a déclaré n'avoir jamais eu l'intention de rester en Autriche et préférer demeurer en Suisse (cf. le pv de l'audition du 29 octobre 2013, ch. 2.06, p. 8, et ch. 8.01, p. 14), que, cependant, le règlement Dublin II ne confère pas au demandeur d'asile le droit de choisir l'Etat membre offrant, à son avis, les meilleures conditions d'accueil comme Etat responsable de l'examen de sa demande d'asile (cf. ATAF 2010/45 précité consid. 8.3), que, cela étant, le recourant n'a pas non plus fourni d'indices sérieux selon laquelle l'Autriche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qu'à la différence de la situation prévalant en Grèce, on ne saurait considérer, à propos de l'Autriche (cf. le recours, let. A, ch. 2, p. 5),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autrichienne sur le droit d'asile n'y est pas appliquée, ni que la procédure d'asile y est caractérisée par des défaillances structurelles d'une ampleur telle que les demandeurs d'asile n'ont pas de chances de voir leur demande sérieusement examinée, ni qu'ils ne disposent pas d'un recours effectif, ni qu'ils ne sont pas protégés in fine contre un renvoi arbitraire vers leur pays d'origine (cf. arrêt de la Cour européenne des droits de l'homme [Cour EDH], décision M.S.S. c. Belgique et Grèce, n° 30696/09, 21 janvier 2011, par. 341 ss ; ATAF 2012/27 consid. 6.4, ATAF 2011/35 consid. 4, ATAF 2011/9 consid. 6, ATAF 2010/45 consid. 7.4.1 ; Cour de justice de l'Union européenne [CJUE], arrêt du 21 décembre 2011, Commission/Royaume-Uni, affaires jointes C-411/10 et C-493/10), qu'en définitive, il n'existe, en l'espèce, aucun obstacle rendant l'exécution du transfert de l'intéressé illicite ni de raisons humanitaires au sens de l'art. 29a al. 3 OA 1, qu'il n'y a donc pas lieu d'appliquer la clause de souveraineté prévue à l'art. 3 par. 2 du règlement Dublin II, que dès lors, à défaut d'application de dite clause par la Suisse, l'Autriche demeure l'Etat responsable de l'examen de la demande d'asile du recourant au sens du règlement Dublin II et est tenue de le prendre en charge dans les conditions prévues à l'art. 19 de ce règlement, que, partant, l'ODM a refusé à juste titre d'entrer en matière sur la demande d'asile du recourant en application de l'art. 34 al. 2 let. d LAsi et a prononcé son renvoi (ou transfert) de Suisse en Autriche,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2012/27 consid. 6.2, ATAF 2010/45 consid. 8.2.3 et 10), qu'au vu de ce qui précède, le recours doit être rejeté et la décision de l'ODM de refus d'entrée en matière sur la demande d'asile et de renvoi (ou transfert) de Suisse vers l'Autriche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de restitution (recte : d'octroi) de l'effet suspensif est sans objet, que les conclusions du recours étant d'emblée vouées à l'échec, la demande d'assistance judiciaire est rejetée, que, partant, les frais de procédure sont mis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mandataire du recourant,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