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D-6589/2013 vom 3. Dezember 2013</w:t>
      </w:r>
    </w:p>
    <w:p>
      <w:r>
        <w:t>Bundesverwaltungsgericht, 2013-12-03, DE</w:t>
      </w:r>
    </w:p>
    <w:p>
      <w:r>
        <w:rPr>
          <w:b/>
        </w:rPr>
        <w:t xml:space="preserve">Quelle: </w:t>
      </w:r>
      <w:r>
        <w:t>https://mcp.opencaselaw.ch/entscheid/bvger_D-6589_2013</w:t>
      </w:r>
    </w:p>
    <w:p>
      <w:r>
        <w:t>FR: TAF D-6589/2013 du 3 décembre 2013</w:t>
      </w:r>
    </w:p>
    <w:p>
      <w:r>
        <w:t>IT: TAF D-6589/2013 del 3 dicembre 2013</w:t>
      </w:r>
    </w:p>
    <w:p>
      <w:pPr>
        <w:pStyle w:val="Heading2"/>
      </w:pPr>
      <w:r>
        <w:t>Regeste</w:t>
      </w:r>
    </w:p>
    <w:p>
      <w:r>
        <w:t>Nichteintreten auf Asylgesuch (Papierlosigkeit)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Das Gesuch um Gewährung der unentgeltlichen Rechtspflege (Art. 65 Abs. 1 und 2 VwVG)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kantonale Migrationsbehörde. Der Einzelrichter: Der Gerichtsschreiber: Thomas Wespi Alfred Weber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