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D-6588/2016 vom 31. Oktober 2016</w:t>
      </w:r>
    </w:p>
    <w:p>
      <w:r>
        <w:t>Bundesverwaltungsgericht, 2016-10-31, FR</w:t>
      </w:r>
    </w:p>
    <w:p>
      <w:r>
        <w:rPr>
          <w:b/>
        </w:rPr>
        <w:t xml:space="preserve">Quelle: </w:t>
      </w:r>
      <w:r>
        <w:t>https://mcp.opencaselaw.ch/entscheid/bvger_D-6588_2016</w:t>
      </w:r>
    </w:p>
    <w:p>
      <w:r>
        <w:t>FR: TAF D-6588/2016 du 31 octobre 2016</w:t>
      </w:r>
    </w:p>
    <w:p>
      <w:r>
        <w:t>IT: TAF D-6588/2016 del 31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D-6588/2016 Arrêt du 31 octobre 2016 Composition Yanick Felley, juge unique, avec l'approbation de Jenny de Coulon Scuntaro, juge; Edouard Iselin, greffier. Parties A._______, né le (...), alias A._______, prétendant être né le (...) ou le (...), Somalie, (...), recourant, contre Secrétariat d'Etat aux migrations (SEM), Quellenweg 6, 3003 Berne, autorité inférieure. Objet Asile (non-entrée en matière / procédure Dublin) et renvoi; décision du SEM du 11 octobre 2016 / (...). Vu la demande d'asile déposée en Suisse par A._______, le 10 juin 2016, la décision du 11 octobre 2016 (notifiée sept jours plus tard), par laquelle le SEM, appliquant l'art. 31a al. 1 let. b LAsi (RS 142.31), n'est pas entré en matière sur dite demande, a prononcé le transfert de l'intéressé vers l'Italie et a ordonné l'exécution de cette mesure, constatant l'absence d'effet suspensif à un éventuel recours, le recours interjeté, le 25 octobre 2016, contre ce prononcé, portant comme conclusions principales son annulation et le renvoi de la cause à l'autorité intimée pour engager la procédure d'asile nationale, puis nouvelle instruction et décision, les requêtes de dispense du paiement d'une avance et des frais de procédure ainsi que de tenue d'une audition dont il est assorti, la réception du dossier de première instance par le Tribunal administratif fédéral (ci-après: le Tribunal), le 27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(art. 111a al. 1 LAsi), que la requête tendant à l'audition de l'intéressé par le Tribunal, afin que celui-ci puisse se déterminer de visu sur son âge (cf. conclusion n° 8 et p. 2 in fine du mémoire) doit être écartée, cette mesure n'apparaissant pas nécessaire, ni même réellement utile, à l'examen de la minorité alléguée; qu'en effet, l'aspect physique d'une personne (cf. aussi les photographies qui se trouvent déjà dans le dossier) n'est manifestement pas de nature à fournir des informations fiables sur la question, en particulier pour les personnes de cette tranche d'âge (adolescents peu avant la majorité jusqu'à jeunes adultes); qu'au vu du dossier, le Tribunal dispose de suffisamment d'informations pour procéder à l'examen susmentionné, l'intéressé ayant notamment déjà bénéficié d'une audition personnelle par le SEM, le 13 juillet 2016, où il a été entendu sur cet aspect et d'autres circonstances de fait utiles dans le cadre de la détermination de son âge présumé, qu'il n'y a pas non plus lieu d'impartir un délai afin de produire les originaux des deux documents annexés, en copies, au mémoire de recours (cf. p. 2 par. 5), dites copies étant suffisantes pour se prononcer sur leur valeur probante (cf. aussi les considérants à la p. 5 s. ci-après), que, dans son recours, l'intéressé fait valoir que le SEM l'a considéré à tort comme majeur, la Suisse étant dès lors compétente pour examiner sa demande d'asile, que le SEM est en droit de se prononcer à titre préjudiciel sur la qualité de mineur dont se prévaut un requérant, s'il existe des doutes concernant les données relatives à son âge (cf. ATAF 2009/54 consid. 4.1),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en particulier arrêt du Tribunal E-1928/2014 du 24 juillet 2014 consid. 2.2.1 et jurisp. cit.; cf. également art. 17 al. 3bis LAsi), qu'en l'espèce, l'intéressé n'a pas remis au SEM de pièce d'identité valable établissant sa minorité alléguée; que lors de l'audition qui a eu lieu le 13 juillet 2016, il a affirmé n'avoir jamais possédé ni demandé un passeport ou une carte d'identité et n'avoir aucun document pouvant prouver son âge (cf. p. 3 pt. 1.06 et p. 6 pts. 4.02 s. du procès-verbal [ci-après: pv]), que lors de cette même audition, il a été aussi confronté au fait que le SEM mettait en doute sa minorité, en particulier en raison du résultat d'une analyse osseuse dont il ressort que son âge osseux est estimé à 19 ans; qu'interrogé à ce sujet, il s'est déclaré d'accord que le SEM le considère comme majeur et a aussi expressément accepté la date de naissance retenue pour la suite de la procédure, à savoir le (...) (cf. p. 3 pt. 1.06 in fine du pv), qu'au vu du contenu de ce pv, il n'y a pas lieu d'admettre que celui-ci est incomplet et/ou que le comportement du collaborateur du SEM ou les questions posées ont influencé l'intéressé au point qu'il reconnaisse à tort sa majorité; que le recourant a en particulier été rendu attentif, au début de cette audition, que ses allégations faites dans ce cadre étaient particulièrement importantes, qu'il devait répondre de la manière la plus sincère possible (« nach bestem Wissen ») et que des indications imprécises ou fausses pouvaient avoir des conséquences négatives pour le sort de sa demande d'asile; qu'il a aussi reconnu à l'issue de dite audition, en apposant sa signature au bas de ce pv, que le contenu de ce document était conforme à ses propos et véridique (cf. p. 8 in fine), qu'il ressort aussi de ce document que A._______ a déclaré lors de l'audition être né le (...) (cf. p. 2 pt.1.06), alors qu'il avait déclaré à d'autres occasions que cet évènement s'était en fait produit le (...), qu'à titre d'invraisemblance supplémentaire, il y a lieu de retenir son explication peu crédible sur les circonstances dans lesquelles son père lui aurait appris son âge; qu'il n'a pas non plus été en mesure de dire quel âge il avait lorsqu'il a commencé l'école (cf. p. 3 pt. 1.06), que ne suffisant pas à lui seul pour établir que l'intéressé est majeur, le rapport du 20 juin 2016 attestant d'un âge osseux de 19 ans constitue toutefois un - faible - indice supplémentaire allant dans ce sens (cf. Jurisprudence et informations de la Commission suisse de recours en matière d'asile [JICRA] 2004 n° 30 consid. 6.2 in fine; cf. aussi la différence d'âge tout de même fort importante [plus de (...) mois] entre l'âge allégué au moment de cet examen [(...) ans] et l'âge osseux retenu dans ce rapport, et la motivation figurant à la p. 2 in fine du mémoire de recours), que les copies de deux moyens de preuve produits à l'appui du recours - à savoir un certificat de confirmation d'identité et un certificat de naissance censés être rédigés par l'administration de la ville de B._______ - ne sont manifestement pas de nature à établir que l'intéressé est réellement mineur, comme il le prétend, que bien qu'il a été rendu attentif lors de lors de l'audition du 13 juillet 2016 que le SEM ne tenait pas sa minorité pour vraisemblable, il n'a rien entrepris pour se procurer et produire un document propre à étayer ses allégations sur son âge, alors que plus de deux mois se sont encore écoulés jusqu'à la clôture de la procédure de première instance, que suite à la notification de la décision du SEM, le 18 octobre 2016, il a par contre pu se faire établir, prétendument en Somalie, dans un délai anormalement court de trois jours ouvrables seulement, les deux documents précités, lesquels auraient été établis le 22 octobre 2016, si l'on s'en tient à leur contenu; que, dans ce contexte, il y a lieu de retenir que lesdits documents, à supposer qu'ils aient réellement été émis par l'administration de la ville de B._______, ont été établis par elle pour les besoins de la présente cause, sans réel contrôle préalable dans des registres officiels de la véracité des données qui y figurent (p. ex. date de naissance de l'intéressé), qu'il est en effet notoire que les documents officiel somaliens, même lorsqu'ils émanent de l'autorité compétente, n'ont qu'une valeur probante très faible; qu'il est en particulier aisé de se procurer, moyennant finances, des pièces authentiques, dont les données personnelles qui y sont indiquées ne correspondent par contre pas à la réalité, qu'il ressort aussi du certificat de confirmation d'identité que l'intéressé aurait eu une carte d'identité, alors qu'il a pourtant déclaré lors de son audition ne jamais en avoir possédé une, qu'en outre, figure sur même certificat, qui aurait été établi à B._______, une empreinte qui serait celle du pouce droit de l'intéressé; qu'au vu du délai particulièrement court pour établir ce document, il paraît peu crédible que l'autorité émettrice ait pu (déjà) avoir reçu cette empreinte du recourant au moment de son établissement, le 22 octobre 2016; que vu ses allégations faites lors de l'audition, il n'est pas non plus crédible que les autorités de B._______, à supposer qu'elles aient réellement établi ce document, eussent pu être en possession de cette empreinte en raison d'une autre démarche administrative, entreprise avant son départ de cette ville en août 2014 (cf. en particulier les allégations du recourant selon lesquelles aucun passeport ni carte d'identité à son nom n'a jamais été demandé), qu'enfin, si l'on compare les photographies se trouvant dans le dossier du SEM et celle figurant sur la copie du certificat précité, il est douteux, malgré une certaine ressemblance, que cette dernière photographie soit véritablement aussi celle du recourant, qu'il n'y a, partant, pas de raison de s'écarter de l'appréciation de l'autorité de première instance, que, dans la mesure où le fardeau de la preuve en lien avec la minorité incombait au recourant et qu'il n'a pas établi celle-ci, il y a lieu de le considérer comme majeur, qu'il s'agit maintenant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 lors de son audition, A._______ a déclaré avoir été sauvé en mer, puis débarqué en Sicile au début du mois de juin 2016, que le SEM a soumis aux autorités italiennes compétentes, le 2 août 2016, soit dans les délais fixés à l'art. 21 par. 1 du règlement Dublin III, une requête aux fins de prise en charge, fondée sur l'art. 13 par. 1 du règlement Dublin III (franchissement irrégulier d'une frontière extérieure il y a moins de douze mois), que, n'ayant pas répondu à cette demande dans les délais prévus par l'art. 22 par. 1 et 6 du règlement Dublin III, l'Italie est réputée l'avoir acceptée et, partant, avoir reconnu sa compétence pour traiter la demande d'asile de l'intéressé (art. 22 par. 7 du règlement Dublin III),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européenne des droits de l'homme [CourEDH] M.S.S. contre Belgique et Grèce du 21 janvier 2011, 30696/09), que, même s'il est notoire que le dispositif d'accueil et d'assistance sociale en Italie souffre de carences, on ne saurait en tirer la conclusion qu'il y existerait manifestement des défaillances structurelles essentielles en matière d'accueil, analogues à celles que la CourEDH a constatées pour la Grèce (cf. arrêt Tarakhel précité, § 114; décision d'irrecevabilité A.M.E. contre Pays-Bas du 13 janvier 2015, 51428/10, § 35), que l'application de l'art. 3 par. 2 du règlement Dublin III ne se justifie donc pas en l'espèce, qu'il n'y a pas de raison de faire application de la clause de souveraineté prévue à l'art. 17 par. 1 du règlement Dublin III, l'intéressé ne formulant du reste aucune motivation spécifique relative à l'illicéité de son transfert en Italie dans le mémoire de recours, que, dans le cas particulier, l'intéressé n'a aucunement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 homme jeune et en bonne santé - n'a pas non plus apporté d'indices objectifs, concrets et sérieux qu'il serait lui-même privé durablement de tout accès aux conditions matérielles minimales d'accueil prévues par la directive Accueil, qu'au demeurant, si - après son retour en Italie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qu'il convient encore de se prononcer sur la possible application par le SEM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précité consid. 7 s.), qu'au vu du dossier et de la motivation de sa décision,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finalement, il convient encore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les remarques de l'intéressé figurant à la p. 7 pt. 8.01 du pv, relatives à ses objections à la compétence de l'Italie et à un transfert dans cet Etat),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le Tribunal ayant statué directement sur le présent recours, la demande de dispense du paiement d'une avance de frais est devenue sans objet, que les conclusions du recours étant d'emblée vouées à l'échec, la requête d'assistance judiciaire partielle (dispense du paiement des frais de procédure)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