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D-6580/2019 vom 18. Dezember 2019</w:t>
      </w:r>
    </w:p>
    <w:p>
      <w:r>
        <w:t>Bundesverwaltungsgericht, 2019-12-18, IT</w:t>
      </w:r>
    </w:p>
    <w:p>
      <w:r>
        <w:rPr>
          <w:b/>
        </w:rPr>
        <w:t xml:space="preserve">Quelle: </w:t>
      </w:r>
      <w:r>
        <w:t>https://mcp.opencaselaw.ch/entscheid/bvger_D-6580_2019</w:t>
      </w:r>
    </w:p>
    <w:p>
      <w:r>
        <w:t>FR: TAF D-6580/2019 du 18 décembre 2019</w:t>
      </w:r>
    </w:p>
    <w:p>
      <w:r>
        <w:t>IT: TAF D-6580/2019 del 18 dicembre 2019</w:t>
      </w:r>
    </w:p>
    <w:p>
      <w:pPr>
        <w:pStyle w:val="Heading2"/>
      </w:pPr>
      <w:r>
        <w:t>Regeste</w:t>
      </w:r>
    </w:p>
    <w:p>
      <w:r>
        <w:t>Asilo (non entrata nel merito / assenza di domanda ai sensi della LAsi)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processuali, di CHF 750.-, sono poste a carico del ricorrente. Tale ammontare dev'essere versato alla cassa del Tribunale amministrativo federale,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 ricorrente, alla SEM e all'autorità cantonale. Il presidente del collegio: Il cancelliere: Daniele Cattaneo Jesse Joseph Erard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