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D-6578/2012 vom 2. Januar 2013</w:t>
      </w:r>
    </w:p>
    <w:p>
      <w:r>
        <w:t>Bundesverwaltungsgericht, 2013-01-02, FR</w:t>
      </w:r>
    </w:p>
    <w:p>
      <w:r>
        <w:rPr>
          <w:b/>
        </w:rPr>
        <w:t xml:space="preserve">Quelle: </w:t>
      </w:r>
      <w:r>
        <w:t>https://mcp.opencaselaw.ch/entscheid/bvger_D-6578_2012</w:t>
      </w:r>
    </w:p>
    <w:p>
      <w:r>
        <w:t>FR: TAF D-6578/2012 du 2 janvier 2013</w:t>
      </w:r>
    </w:p>
    <w:p>
      <w:r>
        <w:t>IT: TAF D-6578/2012 del 2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D-6578/2012 Arrêt du 2 janvier 2013 Composition Gérald Bovier, juge unique, avec l'approbation de Robert Galliker, juge ; Mathieu Ourny, greffier. Parties A._______, né le (...), B._______, née le (...), C._______, née le (...), D._______, né le (...), E._______, né le (...), Afghanistan, (...), recourants, contre Office fédéral des migrations (ODM), Quellenweg 6, 3003 Berne, autorité inférieure . Objet Asile (non-entrée en matière) et renvoi (Dublin) ; décision de l'ODM du 12 décembre 2012 / N (...). Vu les demandes d'asile déposées en Suisse par les intéressés les 2 et 21 octobre 2012, la décision du 12 décembre 2012, notifiée le 14 suivant, par laquelle l'ODM, se fondant sur l'art. 34 al. 2 let. d de la loi du 26 juin 1998 sur l'asile (LAsi, RS 142.31), n'est pas entré en matière sur ces demandes d'asile, a prononcé le transfert des requérants vers la Belgique et a ordonné l'exécution de cette mesure, constatant l'absence d'effet suspensif à un éventuel recours contre dite décision, le recours interjeté le 19 décembre 2012 contre cette décision, la demande d'exemption du paiement d'une avance de frais dont il est assorti, la réception du dossier de première instance par le Tribunal administratif fédéral (le Tribunal), le 21 décembre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les intéressés ont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la mère, B._______, avant de venir en Suisse, avait déposé une demande d'asile en Belgique, le 17 septembre 2012, qu'au cours des auditions du 15 novembre 2012, les intéressés ont expliqué que la mère, accompagnée de ses trois enfants, avait transité par la Belgique avant de venir en Suisse, celle-ci précisant que ses empreintes digitales avaient été prises en Belgique, qu'elle et ses enfants avaient séjourné pendant un mois dans un centre pour requérants d'asile dans ce pays, et qu'elle y avait été auditionnée (cf. procès-verbal de l'audition du père du 15 novembre 2012, p. 4 ; procès-verbal de l'audition de la mère du 15 novembre 2012, p. 5 et 7), qu'en date du 27 novembre 2012, l'ODM a dès lors soumis aux autorités belges compétentes une requête aux fins de reprise en charge, fondée sur l'art. 16 par. 1 point c du règlement Dublin II, concernant la mère et les trois enfants, ainsi qu'une requête aux fins de prise en charge, fondée sur l'art. 14 du règlement Dublin II, concernant le père, que, le 10 décembre suivant, lesdites autorités, donnant suite aux requêtes précitées, ont expressément accepté de prendre et de reprendre en charge les requérants, que la Belgique a ainsi reconnu sa compétence pour traiter les demandes d'asile des intéressés, qu'au cours des auditions et dans leur recours, ces derniers ont expliqué que la mère avait été amenée à demander l'asile en Belgique sous la contrainte, et qu'ils avaient eu l'intention d'introduire une telle demande en Suisse, dès le départ de leur pays d'origine ; qu'en application de l'art. 8 du règlement Dublin II, la Suisse serait selon eux responsable du traitement de leurs demandes d'asile, que ce raisonnement ne saurait être suivi, que s'agissant du dépôt de la demande d'asile sous contrainte en Belgique, il ne s'agit que de simples affirmations qui ne sont étayées par aucun élément concret ni moyen de preuve ; que par ailleurs, le règlement Dublin II ne confère pas aux demandeurs d'asile le droit de choisir l'Etat membre offrant, à leur avis, les meilleures conditions d'accueil comme Etat responsable de l'examen de leur demande d'asile (cf. ATAF 2010/45 précité consid. 8.3), que l'art. 8 du règlement Dublin II ne s'applique pas au cas d'espèce ; que l'application de cette disposition à des requérants d'asile suppose en effet que l'Etat membre, dont la responsabilité est requise, soit responsable du traitement d'une demande d'asile déposée préalablement par un membre de leur famille, et qu'aucune procédure de détermination de l'Etat responsable, en application du règlement Dublin II, ne soit pendante concernant cette demande (cf. Filzwieser/Sprung, Dublin II-Verordnung, Das Europäische Asylzuständigkeitssystem, 3., überarbeitete Auflage, Wien-Graz 2010, p. 95), que tel n'est pas le cas in casu ; qu'au moment du dépôt de la demande d'asile de la mère, le 21 octobre 2012, la procédure de détermination de l'Etat membre responsable du traitement de la demande du père, introduite le 2 octobre 2012, était encore pendante, l'ODM n'étant jamais entré formellement en matière sur cette demande, qu'en conséquence, la compétence de la Belgique est donnée, que dans leur recours, les intéressés, faisant valoir les mêmes motifs, sollicitent l'application de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la Belgique, comme tous les autres Etats liés par l'AAD, est signataire de la Convention du 4 novembre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 Belgique,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belge sur le droit d'asile n'y est pas appliquée, ni que la procédure d'asile y est caractérisée par des défaillances structurelles d'une ampleur telle que les demandeurs d'asile n'ont pas de chances de voir leur demande sérieusement examinée par les autorités belges, ni qu'ils ne disposent pas d'un recours effectif, ni qu'ils ne sont pas protégés in fine contre un renvoi arbitraire vers leur pays d'origine (cf. arrêt précité M.S.S. c. Belgique et Grèce) ; que, dans ces conditions, il n'y a pas de raison sérieuse de douter que la Belgique respecte la directive "Procédure", que, dans le cas particulier, les recourants n'ont pas démontré l'existence d'un risque concret que les autorités belges les renverraient dans leur pays, en violation de la directive "Procédure", en particulier que la Belgique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eux-mêmes privés durablement de tout accès aux conditions matérielles minimales d'accueil prévues par la directive "Accueil", qu'ils n'ont pas démontré que leurs conditions d'existence en Belgique atteindraient, en cas de transfert dans ce pays, un tel degré de pénibilité et de gravité qu'elles seraient constitutives d'un traitement contraire à l'art. 3 CEDH, qu'au contraire, les intéressés, qui ont expliqué que la mère et les enfants avaient été admis dans un centre pour requérants d'asile en Belgique, n'invoquent pas valablement qu'ils y auraient été victimes d'un tel traitement, ou qu'ils risqueraient de l'être à l'avenir, qu'au demeurant, si - une fois en Belgique - les recourants devaient être contraints par les circonstances à mener une existence non conforme à la dignité humaine, ou s'ils devaient estimer que ce pays viole ses obligations d'assistance à leur encontre, ou de toute autre manière porte atteinte à leurs droits fondamentaux, il leur appartiendra de faire valoir leurs droits directement auprès des autorités belges et, le cas échéant, auprès de la CourEDH, en usant des voies de droit adéquates, que, dans ces conditions, vu qu'ils n'ont pas renversé la présomption de sécurité attachée au respect par la Belgique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des intéressés vers la Belgique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que comme déjà rappelé précédemment,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Belgique demeure dès lors l'Etat responsable de l'examen des demandes d'asile des recourants au sens du règlement Dublin II et est tenue - en vertu de l'art. 14 point a et de l'art. 16 par. 1 point c dudit règlement - de les prendre en charge, respectivement reprendre en charge, dans les conditions prévues aux art. 17 à 20, que, dans ces conditions, c'est à bon droit que l'ODM n'est pas entré en matière sur les demandes d'asile, en application de l'art. 34 al. 2 let. d LAsi, et qu'il a prononcé le transfert de Suisse vers la Belgique,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12 décembre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l'exemption du paiement d'une avance de frais est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