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D-6574/2011 vom 13. Dezember 2011</w:t>
      </w:r>
    </w:p>
    <w:p>
      <w:r>
        <w:t>Bundesverwaltungsgericht, 2011-12-13, FR</w:t>
      </w:r>
    </w:p>
    <w:p>
      <w:r>
        <w:rPr>
          <w:b/>
        </w:rPr>
        <w:t xml:space="preserve">Quelle: </w:t>
      </w:r>
      <w:r>
        <w:t>https://mcp.opencaselaw.ch/entscheid/bvger_D-6574_2011</w:t>
      </w:r>
    </w:p>
    <w:p>
      <w:r>
        <w:t>FR: TAF D-6574/2011 du 13 décembre 2011</w:t>
      </w:r>
    </w:p>
    <w:p>
      <w:r>
        <w:t>IT: TAF D-6574/2011 del 13 dicembre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D-6574/2011 Arrêt du 13 décembre 2011 Composition Gérard Scherrer, juge unique, avec l'approbation de Gérald Bovier, juge; William Waeber, greffier. Parties A._______, né le [...], Tunisie, recourant, contre Office fédéral des migrations (ODM), Quellenweg 6, 3003 Berne, autorité inférieure. Objet Asile (non-entrée en matière) et renvoi (Dublin); décision de l'ODM du 29 novembre 2011 / [...]. Vu la demande d'asile déposée en Suisse par l'intéressé, en date du 9 août 2011, la décision du 29 novembre 2011, par laquelle l'ODM, se fondant sur l'art. 34 al. 2 let. d de la loi du 26 juin 1998 sur l'asile (LAsi, RS 142.31), n'est pas entré en matière sur cette demande, a prononcé le transfert du requérant vers l'Italie, a chargé les autorités cantonales compétentes de l'exécution de cette mesure et a constaté l'absence d'effet suspensif à un éventuel recours, le recours interjeté contre cette décision, le 5 décembre 2011, tendant en substance à l'annulation de celle-ci, l'intéressé manifestant sa volonté de voir sa procédure d'asile être menée en Suisse,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qu'en d'autres termes, comme la jurisprudence l'a retenu (cf. ATAF 2010/45 p. 630 ss), il y a lieu de renoncer au transfert au cas où celui-ci ne serait pas conforme aux engagements de la Suisse relevant du droit international, ou encore pour des raisons humanitaires, en application de l'art. 29a al. 3 OA 1, qu'en l'espèce, l'ODM a constaté, sur la base des déclarations du requérant, que celui-ci provenait d'Italie, où il avait séjourné de juillet 2006 à août 2011, que l'office a donc fait application de l'art. 10 par. 2 du règlement Dublin II, lequel prévoit que lorsqu'il est établi, sur la base de preuves ou d'indices tels que définis dans celui-ci, que le demandeur d'asile qui est entré irrégulièrement sur les territoires des Etats membres ou dont les circonstances de l'entrée sur ce territoire ne peuvent être établies a séjourné dans un Etat membre pendant une période continue d'au moins cinq mois avant l'introduction de sa demande, cet Etat membre est responsable de l'examen de la demande d'asile, que la procédure en vue d'un transfert en Italie a été menée en Suisse en conformité avec la règlementation en vigueur, que l'Italie est de ce fait compétente pour le traitement de la demande d'asile de l'intéressé, que ce point n'est en soi pas contesté, qu'en revanche, entendu sur les éventuels obstacles à son transfert vers l'Italie, le recourant s'y est opposé, affirmant qu'il n'aurait ni emploi ni logement dans ce pays, qu'il a confirmé et complété ses propos dans son recours, mentionnant notamment qu'il avait préféré fuir les conditions de vie difficiles en Italie et se rendre en Suisse, seul pays respectant les droits humains et offrant une réelle protection aux réfugiés, que, sur ces points, il convient de rappeler que l'Italie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no 2005/85/CE du Conseil du 1er décembre 2005 relative à des normes minimales concernant la procédure d'octroi et de retrait du statut de réfugié dans les Etats membres [JO L 326/13 du 13.12.2005] ; directive no 2003/9/CE du Conseil du 27 janvier 2003 relative à des normes minimales pour l'accueil des demandeurs d'asile dans les Etats membres [JO L 31/18 du 6.2.2003]), que cette présomption de sécurité n'est certes pas absolue, qu'elle doit être écartée d'office en présence, dans l'Etat de destination du transfert, d'une pratique avérée de violation systématique des normes minimales de l'Union européenne (cf. ATAF 2010/45 consid. 7.4 et 7.5 ; voir aussi Cour eur. DH,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précité), que, s'agissant de l'Italie, on ne saurait considérer que soit établie l'existence d'une pratique de violation systématique des normes européennes, qui serait comparable à celle admise en ce qui concerne la Grèce (cf. notamment, sur cette question, ATAF D-2076/2010 du 16 août 2011), que le recourant n'a pas apporté d'indices sérieux que l'Italie ne respecterait pas, en ce qui le concerne personnellement, ses obligations tirées du droit international public, en particulier le principe de non-refoulement, ancré à l'art. 33 Conv. réfugiés ou découlant de l'art. 3 CEDH ou encore de l'art. 3 Conv. torture, au cas où il invoquerait des éléments établissant un risque concret et sérieux d'y subir des traitements contraires à ces dispositions, que s'agissant de ses conditions d'existence, il n'a pas fourni le moindre élément concret permettant de conclure qu'il serait personnellement contraint de vivre dans la précarité en Italie, qu'il a été particulièrement vague sur son quotidien dans ce pays, qu'il est manifestement parvenu à y assurer ses besoins durant cinq ans, alors même qu'il n'y avait pas déposé de demande d'asile, que l'inconstance de certains de ses propos tend en outre à démontrer qu'il a dissimulé sa réelle situation, qu'il a en effet affirmé, lors de son audition du 17 août 2011, que pour subsister en Italie, il avait travaillé de manière clandestine et s'était rendu, pour manger, dans un centre de Caritas, que, dans son recours, il a déclaré en substance qu'il n'était pas parvenu à travailler dans ce pays et que les centres d'aide aux requérants avaient cessé de lui accorder leur soutien, de sorte qu'il était parti avant de mourir de faim, qu'il doit être rappelé que le règlement Dublin II ne confère pas au recourant le droit de choisir l'Etat membre offrant, à son avis, les meilleures conditions d'accueil comme Etat responsable de l'examen de sa demande d'asile (cf. ATAF 2010/45 précité consid. 8.3), qu'en définitive, l'intéressé n'a pas établi l'existence de motifs personnels de nature à justifier que la Suisse entre en matière sur sa demande d'asile pour des raisons humanitaires au sens de l'art. 29a al. 3 OA 1, que l'Italie reste liée par la Directive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que, dans ces conditions, il ne saurait être retenu que la présomption de sécurité attachée au respect par l'Italie de ses obligations tirées du droit international public et du droit européen a été renversée, une vérification plus approfondie et individualisée des risques prétendument encourus par le recourant dans cet Etat n'étant pas nécessaire, qu'il n'y a donc pas lieu de faire application de la clause de souveraineté, qu'en conclusion, l'Italie est tenue de prendre en charge le recourant et demeure l'Etat responsable de l'examen de sa demande d'asile, que c'est donc à bon droit que l'ODM n'est pas entré en matière sur la demande d'asile en vertu de l'art. 34 al. 2 let. d LAsi et qu'il a prononcé le renvoi (ou transfert) de l'intéressé vers l'Italie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cela étant, les frais de procédure sont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