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D-6573/2024 vom 11. Oktober 2024</w:t>
      </w:r>
    </w:p>
    <w:p>
      <w:r>
        <w:t>Bundesverwaltungsgericht, 2024-10-11, DE</w:t>
      </w:r>
    </w:p>
    <w:p>
      <w:r>
        <w:rPr>
          <w:b/>
        </w:rPr>
        <w:t xml:space="preserve">Quelle: </w:t>
      </w:r>
      <w:r>
        <w:t>https://mcp.opencaselaw.ch/entscheid/bvger_D-6573_2024_d20241011</w:t>
      </w:r>
    </w:p>
    <w:p>
      <w:r>
        <w:t>FR: TAF D-6573/2024 du 11 octobre 2024</w:t>
      </w:r>
    </w:p>
    <w:p>
      <w:r>
        <w:t>IT: TAF D-6573/2024 del 11 ottobre 2024</w:t>
      </w:r>
    </w:p>
    <w:p>
      <w:pPr>
        <w:pStyle w:val="Heading2"/>
      </w:pPr>
      <w:r>
        <w:t>Regeste</w:t>
      </w:r>
    </w:p>
    <w:p>
      <w:r>
        <w:t>Nichteintreten auf Asylgesuch und Wegweisung (sicherer Drittstaat - Art. 31a Abs. 1 Bst. a AsylG) | Nichteintreten auf Asylgesuch und Wegweisung (sicherer Drittstaat); Verfügung des SEM vom 11. Oktober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Die Verfahrenskosten von Fr. 750.- werden dem Beschwerdeführer auferlegt. Dieser Betrag wird mit dem in gleicher Höhe geleisteten Kostenvorschuss verrechnet.</w:t>
      </w:r>
    </w:p>
    <w:p>
      <w:r>
        <w:rPr>
          <w:b/>
        </w:rPr>
        <w:t>E. 3</w:t>
      </w:r>
    </w:p>
    <w:p>
      <w:r>
        <w:t>Dieses Urteil geht an den Beschwerdeführer, das SEM und die kantonale Migrationsbehörde. Der Einzelrichter: Die Gerichtsschreiberin: Thomas Segessenmann Mareile Lettau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