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D-6573/2024 vom 12. November 2024</w:t>
      </w:r>
    </w:p>
    <w:p>
      <w:r>
        <w:t>Bundesverwaltungsgericht, 2024-11-12, DE</w:t>
      </w:r>
    </w:p>
    <w:p>
      <w:r>
        <w:rPr>
          <w:b/>
        </w:rPr>
        <w:t xml:space="preserve">Quelle: </w:t>
      </w:r>
      <w:r>
        <w:t>https://mcp.opencaselaw.ch/entscheid/bvger_D-6573_2024</w:t>
      </w:r>
    </w:p>
    <w:p>
      <w:r>
        <w:t>FR: TAF D-6573/2024 du 12 novembre 2024</w:t>
      </w:r>
    </w:p>
    <w:p>
      <w:r>
        <w:t>IT: TAF D-6573/2024 del 12 novembre 2024</w:t>
      </w:r>
    </w:p>
    <w:p>
      <w:pPr>
        <w:pStyle w:val="Heading2"/>
      </w:pPr>
      <w:r>
        <w:t>Regeste</w:t>
      </w:r>
    </w:p>
    <w:p>
      <w:r>
        <w:t>Nichteintreten auf Asylgesuch und Wegweisung (sicherer Drittstaat - Art. 31a Abs. 1 Bst. a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Thomas Segessenmann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