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D-656/2015 vom 5. Februar 2015</w:t>
      </w:r>
    </w:p>
    <w:p>
      <w:r>
        <w:t>Bundesverwaltungsgericht, 2015-02-05, DE</w:t>
      </w:r>
    </w:p>
    <w:p>
      <w:r>
        <w:rPr>
          <w:b/>
        </w:rPr>
        <w:t xml:space="preserve">Quelle: </w:t>
      </w:r>
      <w:r>
        <w:t>https://mcp.opencaselaw.ch/entscheid/bvger_D-656_2015</w:t>
      </w:r>
    </w:p>
    <w:p>
      <w:r>
        <w:t>FR: TAF D-656/2015 du 5 février 2015</w:t>
      </w:r>
    </w:p>
    <w:p>
      <w:r>
        <w:t>IT: TAF D-656/2015 del 5 febbraio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3.2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5.1 Das BFM tritt gemäss Art. 31a Abs. 1 Bst. a AsylG auf ein Asylgesuch nicht ein, wenn Asylsuchende in einen sicheren Drittstaat nach Art. 6a Abs. 2 Bst. b AsylG zurückkehren können, in welchem sie sich vorher aufgehalten haben. Diese Bestimmung findet keine Anwendung, wenn Hinweise bestehen, dass im Einzelfall im Drittstaat kein effektiver Schutz vor Rückschiebung nach Art. 5 Abs. 1 AsylG besteht. 5.2 Italien wurde am 14. Dezember 2007 vom Bundesrat als sicherer Drittstaat im Sinne von Art. 6a Abs. 2 Bst. b AsylG bezeichnet. Der Beschwerdeführer hat sich vor der Einreise in die Schweiz unbestrittenermassen in Italien aufgehalten und dort ein Asylverfahren durchlaufen, das mit dem Zusprechen subsidiären Schutzes endete und auch die Erteilung einer entsprechenden Aufenthaltsbewilligung zur Folge hatte. 5.3 Italien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Italien sei fehlerhaft gewesen respektive es würde ihm in Italien eine Rückschiebung in seinen Heimatstaat unter Verletzung des flüchtlings- oder menschenrechtlichen Refoulement-Verbots drohen. Ferner enthält die Beschwerde keine diesbezüglichen Einwände, so dass das BFM demnach in Anwendung von Art. 31a Abs. 1 Bst. a AsylG zu Recht auf das Asylgesuch des Beschwerdeführers nicht eingetreten ist.</w:t>
      </w:r>
    </w:p>
    <w:p>
      <w:r>
        <w:rPr>
          <w:b/>
        </w:rPr>
        <w:t>E. 6.1</w:t>
      </w:r>
    </w:p>
    <w:p>
      <w:r>
        <w:t>Lehnt das BFM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7.3</w:t>
      </w:r>
    </w:p>
    <w:p>
      <w:r>
        <w:t>Der Vollzug der Wegweisung ist vorliegend in Beachtung der massgeblichen völker- und landesrechtsrechtlichen Bestimmungen zulässig, da der Beschwerdeführer in einen Drittstaat (Italien) reisen kann, in welchem nach dem oben Gesagten keine Rückschiebung im Sinne von Art. 5 Abs. 1 AsylG zu befürchten ist.</w:t>
      </w:r>
    </w:p>
    <w:p>
      <w:r>
        <w:rPr>
          <w:b/>
        </w:rPr>
        <w:t>E. 7.4</w:t>
      </w:r>
    </w:p>
    <w:p>
      <w:r>
        <w:t>Auch Art. 8 EMRK steht einem Vollzug der Wegweisung nicht entgegen. Einerseits sind an der Ernsthaftigkeit sowie der Beständigkeit der Beziehung erhebliche Zweifel angebracht, wobei auf die Ausführungen der Vorinstanz verwiesen werden kann. Doch selbst wenn man die Beziehung unter den Schutzbereich von Art. 8 EMRK subsumieren würde, so wäre der mit einer Wegweisung verbundene Eingriff in diesen gerechtfertigt. Dabei ist vorauszuschicken, dass das Hauptanliegen des Beschwerdeführers wohl nicht in einer Behandlung seines - bereits in Italien durchgeführten - Asylverfahrens liegt, sondern in einer Familienzusammenführung gemäss Art. 51 AsylG. Vom Beschwerdeführer und seiner Partnerin kann verlangt werden, dass sie ein solches Verfahren mit einem entsprechenden Gesuch bei der zuständigen Behörde einleiten. Es kann dem Beschwerdeführer auch zugemutet werden, den Ausgang eines solchen Verfahrens in Italien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könnte zudem vertieft der Frage nach der tatsächlich gelebten Beziehung nachgegangen werden, wobei die Familie des Beschwerdeführers gehalten wäre, insbesondere die behauptete Vaterschaft, etwa mit einem DNA-Test, zu belegen und auch darüberhinausgehende Belege für die Ernsthaftigkeit der Beziehung beizubringen. Vom Beschwerdeführer könnte ferner erwartet werden, im Rahmen seiner Mitwirkungspflicht über seinen Status und die tatsächlichen Lebensbedingungen in Italien mit entsprechenden Beweisdokumenten Aufschluss zu geben. Dabei sei noch anzumerken, dass seine Ansicht, keine italienischen Dokumente einreichen zu wollen, da dies sein Asylverfahren in der Schweiz vereiteln könnte (vgl. act. B5 Ziff. 2.05), offensichtlich nicht mit der Mitwirkungspflicht gemäss Art. 8 AsylG vereinbar ist. Der Vollzug der Wegweisung erweist sich mithin als zulässig.</w:t>
      </w:r>
    </w:p>
    <w:p>
      <w:r>
        <w:rPr>
          <w:b/>
        </w:rPr>
        <w:t>E. 7.5</w:t>
      </w:r>
    </w:p>
    <w:p>
      <w:r>
        <w:t>Schliesslich erweist sich der Wegweisungsvollzug als zumutbar und möglich, zumal den Akten keine anderweitigen Hinweise entnommen werden können.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Aufgrund dieser Erwägungen ist die Beschwerde als von vornherein aussichtlos zu erachten, wodurch das Gesuch um Gewährung der unentgeltlichen Prozessführung gemäss Art. 65 Abs. 1 VwVG abzuweisen ist. Das Gesuch auf Aussetzung des Vollzugs wird mit vorliegendem Entscheid gegenstandslos.</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