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D-6569/2014 vom 17. November 2014</w:t>
      </w:r>
    </w:p>
    <w:p>
      <w:r>
        <w:t>Bundesverwaltungsgericht, 2014-11-17, DE</w:t>
      </w:r>
    </w:p>
    <w:p>
      <w:r>
        <w:rPr>
          <w:b/>
        </w:rPr>
        <w:t xml:space="preserve">Quelle: </w:t>
      </w:r>
      <w:r>
        <w:t>https://mcp.opencaselaw.ch/entscheid/bvger_D-6569_2014</w:t>
      </w:r>
    </w:p>
    <w:p>
      <w:r>
        <w:t>FR: TAF D-6569/2014 du 17 novembre 2014</w:t>
      </w:r>
    </w:p>
    <w:p>
      <w:r>
        <w:t>IT: TAF D-6569/2014 del 17 novembre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D-6569/2014 Urteil vom 17. November 2014 Besetzung Einzelrichter Martin Zoller, mit Zustimmung von Richterin Emilia Antonioni Luftensteiner; Gerichtsschreiberin Susanne Burgherr. Parteien A._______, geboren (...), Äquatorialguinea, (...), Beschwerdeführer, gegen Bundesamt für Migration (BFM), Quellenweg 6, 3003 Bern, Vorinstanz . Gegenstand Nichteintreten auf Asylgesuch und Wegweisung (Dublin-Verfahren); Verfügung des BFM vom 3. November 2014 / N (...). Das Bundesverwaltungsgericht stellt fest, dass der Beschwerdeführer am 19. September 2014 in der Schweiz um Asyl nachsuchte, dass er anlässlich seiner Befragung im Empfangs- und Verfahrenszentrum B._______ vom 25. September 2014 im Wesentlichen geltend machte, seine Eltern und seine Schwester, mit denen er in C._______ gelebt habe, seien im Jahr 2012 bei einem Brand ums Leben gekommen, dass er seither mit einem Onkel väterlicherseits nur noch einen Verwandten im Heimatland habe, mit dem er aber nichts mehr zu tun haben wolle, da dieser für den Tod seiner Familie verantwortlich sei, dass er mit einem spanischen Visum (gültig 1. bis 30. September 2014) am 15. September 2014 von C._______ nach D._______ geflogen sei, dass er sich in Spanien vor Verbindungsleuten seiner Verfolger, vor denen er aus seinem Heimatland geflüchtet sei, fürchte, weshalb er nicht in Spanien habe bleiben können und auch nicht dorthin zurückkehren wolle, dass er gesund sei, dass bezüglich der weiteren Aussagen beziehungsweise der Einzelheiten des rechtserheblichen Sachverhalts auf das Protokoll bei den Akten verwiesen wird (vgl. vorinstanzliche Akten A3), dass das BFM mit Verfügung vom 3. November 2014 - eröffnet am 7. November 2014 - in Anwendung von Art. 31a Abs. 1 Bst. b AsylG (SR 142.31) auf das Asylgesuch nicht eintrat, die Wegweisung aus der Schweiz nach Spanien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dagegen mit Eingabe vom 11. November 2014 beim Bundesverwaltungsgericht Beschwerde erhob, worin um Aufhebung der vorinstanzlichen Verfügung und um Anweisung an das BFM, sein Recht zum Selbsteintritt auszuüben und sich für das Asylverfahren zuständig zu erklären, ersucht wurde, dass in verfahrensrechtlicher Hinsicht um Erteilung der aufschiebenden Wirkung der Beschwerde ersucht wurde, dass zudem um Gewährung der unentgeltlichen Prozessführung im Sinne von Art. 65 Abs. 1 VwVG und um Verzicht auf die Erhebung eines Kosten­vorschusses ersucht wurde, dass der Beschwerdeführer im Wesentlichen vorbrachte, sein Vater habe in Äquatorialguinea der Opposition angehört, wohingegen sich sein Onkel für die Regierungspartei engagiert habe, dass sein Vater aufgrund seines politischen Engagements verhaftet und das Elternhaus einen Tag nach dessen Haftentlassung niedergebrannt worden sei, dass seine Eltern und seine Schwester bei dem Brand ums Leben gekommen seien, dass er auf dem Grundstück wieder ein Haus habe bauen wollen, indes sein Onkel ihn beschuldigt habe, nicht über die Besitzurkunde für das Land zu verfügen und deshalb seine Verhaftung angeordnet habe, dass er nur unter der Bedingung, das fragliche Grundstück nicht mehr zu betreten, freigelassen worden sei, worauf er C._______ verlassen und sich in E._______ niedergelassen habe, dass er in den Besitz eines den Vizepräsidenten des Landes belastenden Videos gekommen sei, dass ein Freund, der über dasselbe Video verfügt habe, verhaftet worden sei und bei einem Verhör angegeben habe, das Video stamme von ihm, dass er deshalb nach Spanien geflüchtet sei, wo er sich aber nicht sicher fühle, da es für seinen Onkel, der über eine spanische Aufenthaltserlaubnis verfüge, leicht wäre, seinen dortigen Aufenthaltsort zu ermitteln, dass er hingegen in der Schweiz niemanden kenne und sein Onkel hierzulande über kein soziales Netzwerk verfüge, dass auf die weitere Beschwerdebegründung - soweit entscheidwesentlich - in den nachfolgenden Erwägungen einzugehen ist, dass die vorinstanzlichen Akten am 13. November 2014 beim Bundesver­waltungsgericht eintrafen (Art. 109 Abs. 1 AsylG), und zieht in Erwägung, dass das Bundesverwaltungsgericht auf dem Gebiet des Asyls - in der Regel und auch vorliegend - endgültig über Beschwerden gegen Verfügungen (Art. 5 VwVG) des BFM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BFM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ein Abgleich mit dem CS-VIS ergab, dass der Beschwerdeführer über ein von den spanischen Behörden am 28. August 2014 ausgestelltes Schengen-Visum (gültig vom 1. bis 30. September 2014) verfügte, dass das BFM deshalb in Anwendung von Art. 18 Abs. 1 Bst. a Dublin-III-VO die spanischen Behörden gestützt auf Art. 12 Abs. 4 Dublin-III-VO am 1. Oktober 2014 um Aufnahme des Beschwerdeführers ersuchte, dass die spanischen Behörden der Aufnahme des Beschwerdeführers am 3. November 2014 gestützt auf dieselbe Bestimmung zustimmten, dass die Zuständigkeit Spaniens zur Durchführung des Asyl- und Wegweisungsverfahrens somit gegeben ist, und der Wunsch des Beschwerdeführers um Verbleib in der Schweiz daran nichts zu ändern vermag, dass der Beschwerdeführer die sich aus der Dublin-III-VO ergebende Zuständigkeit Spaniens auch mit den Ausführungen in der Rechtsmitteleingabe nicht zu negieren vermag, dass es keine wesentlichen Gründe für die Annahme gibt, das Asylverfahren und die Aufnahmebedingungen für Antragsteller in Spanien würden systemische Schwachstellen aufweisen, die eine Gefahr einer unmenschlichen oder entwürdigenden Behandlung im Sinne des Artikels 4 der EU-Grundrechtecharta mit sich bringen, dass Spanien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hinsichtlich des Vorbringens des Beschwerdeführers, er fürchte sich in Spanien vor seinem Onkel respektive dessen Verbindungsleuten, weshalb er die Schweiz um einen Selbsteintritt ersuche (Art. 17 Abs. 1 Dublin-III-VO), festzustellen ist, dass kein Grund zur Annahme besteht, die spanischen Behörden würden dem Beschwerdeführer bei einer Rückkehr die Aufnahme verweigern oder den Zugang zum Asylverfahren versperren, respektive in seinem Fall den Grundsatz des Non-Refoulement miss­achten und ihn zur Ausreise in ein Land zwingen, in dem sein Leib, sein Leben oder seine Freiheit aus einem Grund nach Art. 3 Abs. 1 AsylG gefährdet wäre oder in dem er Gefahr laufen würde, zur Ausreise in ein solches Land gezwungen zu werden, dass es dem Beschwerdeführer obliegt, seine Fluchtgründe im Rahmen des spanischen Asylverfahrens darzulegen, und es ihm offensteht, sich schutzsuchend an die dortigen Behörden zu wenden, sollte er sich von Drittpersonen bedroht fühlen, und keine Hinweise vorliegen, wonach die zuständigen spanischen Organe ihm den erforderlichen Schutz verweigern würden,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unter diesen Umständen die Anwendung von Art. 3 Abs. 2 Satz 2 Dublin-III-VO nicht gerechtfertigt ist, dass das BFM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Spanien angeordnet hat (Art. 32 Bst. a AsylV 1 der Asylverordnung 1 vom 11. August 1999 [AsylV 1, SR 142.311]),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und die Verfügung des BFM zu bestätigen ist, dass das Beschwerdeverfahren mit vorliegendem Urteil abgeschlossen ist, weshalb sich die Anträge auf Gewährung der aufschiebenden Wirkung und Verzicht auf die Erhebung eines Kostenvorschusses als gegen­standslos erweisen, dass das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600.-(Art.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600.- werden dem Beschwerdeführer auferlegt. Dieser Betrag ist innert 30 Tagen ab Versand des Urteils zugunsten der Gerichtskasse zu überweisen. 4. Dieses Urteil geht an den Beschwerdeführer, das BFM und die kantonale Migrationsbehörde. Der Einzelrichter: Die Gerichtsschreiberin: Martin Zoller Susanne Burgherr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