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D-6567/2016 vom 31. Oktober 2016</w:t>
      </w:r>
    </w:p>
    <w:p>
      <w:r>
        <w:t>Bundesverwaltungsgericht, 2016-10-31, DE</w:t>
      </w:r>
    </w:p>
    <w:p>
      <w:r>
        <w:rPr>
          <w:b/>
        </w:rPr>
        <w:t xml:space="preserve">Quelle: </w:t>
      </w:r>
      <w:r>
        <w:t>https://mcp.opencaselaw.ch/entscheid/bvger_D-6567_2016</w:t>
      </w:r>
    </w:p>
    <w:p>
      <w:r>
        <w:t>FR: TAF D-6567/2016 du 31 octobre 2016</w:t>
      </w:r>
    </w:p>
    <w:p>
      <w:r>
        <w:t>IT: TAF D-6567/2016 del 31 ottobre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D-6567/2016brl Urteil vom 31. Oktober 2016 Besetzung Einzelrichter Hans Schürch, mit Zustimmung von Richter Daniele Cattaneo; Gerichtsschreiber Christoph Basler. Parteien A._______, geboren am (...), B._______, geboren am (...), C._______, geboren am (...), Irak, Beschwerdeführende, gegen Staatssekretariat für Migration (SEM), Quellenweg 6, 3003 Bern, Vorinstanz. Gegenstand Nichteintreten auf Asylgesuch und Wegweisung (Dublin-Verfahren); Verfügung des SEM vom 11. Oktober 2016 / N (...). Das Bundesverwaltungsgericht stellt fest, dass die Beschwerdeführenden am 22. April 2016 in der Schweiz um Asyl nachsuchten, dass die Beschwerdeführerin am 15. September 2016 die Tochter C._______ gebar, dass das SEM mit Verfügung vom 11. Oktober 2016 - frühestens eröffnet am 19. Oktober 2016 - in Anwendung von Art. 31a Abs. 1 Bst. b AsylG (SR 142.31) auf die Asylgesuche nicht eintrat, die Wegweisung aus der Schweiz nach Italien verfügte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23. Oktober 2016 gegen diesen Entscheid beim Bundesverwaltungsgericht Beschwerde erhoben und dabei beantragten, sie seien nicht nach Italien zurückzuführen, dass sie ihre Eingabe als "Beschwerde/Einsprache gegen Einreiseverbot für den Schengen-Raum" und "Beschwerde/Einsprache gegen Rückführung nach Italien" bezeichneten, dass für die Begründung der Beschwerde auf die Akten zu verweisen und - soweit entscheidwesentlich - nachfolgend darauf einzugehen ist, dass die vorinstanzlichen Akten am 27. Oktober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D._______ den Beschwerdeführenden mit Schreiben vom 18. Oktober 2016 das rechtliche Gehör zum Erlass eines mehrjährigen Einreiseverbots für den Schengen-Raum gewährte, ein solches aber zum Zeitpunkt der Einreichung der Beschwerde noch nicht erlassen wurde, weshalb auf die Beschwerde, soweit das Einreiseverbot betreffend, nicht einzutreten ist, dass im Übrigen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die Beschwerdeführenden vor ihrer Einreise in die Schweiz in Italien aufgehalten hatten, dass ein Abgleich der Fingerabdrücke der Beschwerdeführenden mit der «Eurodac»-Datenbank ergab, dass diese am 17. April 2016 in Italien illegal in das Hoheitsgebiet der Dublin-Staaten eingereist waren, dass das SEM die italienischen Behörden am 15. Juni 2016 um Aufnahme der Beschwerdeführenden gestützt auf Art. 13 Abs. 1 Dublin-III-VO ersuchte, dass die italienischen Behörden das Übernahmeersuchen innert der in Art. 22 Abs. 1 [und 6] Dublin-III-VO vorgesehenen Frist unbeantwortet liessen, womit sie die Zuständigkeit Italiens implizit anerkannten (Art. 22 Abs. 7 Dublin-III-VO), dass die italienischen Behörden, nachdem sie vom SEM darauf aufmerksam gemacht worden waren, dass die Beschwerdeführenden mittlerweile Eltern eines Kleinkindes sind, dem Gesuch um Übernahme am 10. Oktober 2016 zustimmten und versicherten, die Familie werde in Übereinstimmung mit dem Rundschreiben vom 8. Juni 2015 untergebracht, dass die Zuständigkeit Italiens für die Durchführung des Asyl- und Wegweisungsverfahrens der Beschwerdeführenden somit gegeben ist, und der Wunsch um Verbleib in der Schweiz daran nichts zu ändern vermag, zumal die Dublin-III-VO den Schutzsuchenden kein Recht einräumt, den ihren Antrag prüfenden Staat selber auszuwählen (vgl. auch BVGE 2010/40 E. 8.3), dass die Beschwerdeführenden die sich aus der Dublin-III-VO ergebende Zuständigkeit Italiens auch mit ihren Vorbringen in der Befragung vom 28. April 2016 und den Ausführungen in der Rechtsmitteleingabe vom 23. Oktober 2016 nicht zu negieren vermögen,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 dass unter diesen Umständen die Anwendung von Art. 3 Abs. 2 Satz 2 Dublin-III-VO nicht gerechtfertigt ist, dass hinsichtlich der Tatsache, dass es sich bei den Beschwerdeführenden um eine Familie mit einem Kleinkind handelt, auf BVGE 2015/4 hinzuweisen ist, wonach im Zeitpunkt der Verfügung der Vorinstanz eine konkretisierte individuelle Zusicherung - insbesondere unter Namens- und Altersangaben der betroffenen Personen - vorliegen muss, mit welcher namentlich garantiert wird, dass eine dem Alter des Kindes entsprechende Unterkunft bei der Ankunft der Familie in Italien zur Verfügung steht und die Familie bei der Unterbringung nicht getrennt wird (BVGE 2015/4 E. 4.3), dass sich das Bundesverwaltungsgericht im Referenzurteil D-6358/2015 vom 7. April 2016 eingehend zu den italienischen Garantien geäussert hat und zum Schluss gekommen ist, dass das derzeitige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darstellt (vgl. Referenzurteil D-6358/2015 vom 7. April 2016 E. 5.2), dass Italien in einem Rundschreiben vom 2. Februar 2015 festhielt, dass sämtliche Familien, die nach Italien überstellt werden, unter Wahrung der Einheit der Familie in einer familiengerechten Unterbringung aufgenommen werden, was mit Rundschreiben vom 8. Juni 2015 sodann mit einer Liste von SPRAR-Projekten, in welchen Familien untergebracht würden, konkretisiert worden ist (vgl. Referenzurteil D-6358/2015 vom 7. April 2016 E. 5.2), dass vorliegend die italienischen Behörden die Beschwerdeführenden mit Schreiben vom 10. Oktober 2016 unter expliziter Namensnennung und Altersangabe als Familiengemeinschaft anerkannt und deren familiengerechte Unterbringung gemäss Rundschreiben vom 8. Juni 2015 ausdrücklich garantiert haben, dass somit in Anwendung der genannten Rechtsprechung von einer hinreichenden Zusicherung seitens der italienischen Behörden für die kindsgerechte Unterbringung unter Wahrung der Familieneinheit auszugehen ist, dass das Kindeswohl einer Überstellung nicht entgegensteht, zumal die eigens für Familien reservierten Aufnahmeplätze in den Unterkünften der SPRAR-Projekte gemäss dem besagten Rundschreiben vom 8. Juni 2015 speziell auf die Bedürfnisse Minderjähriger ausgerichtet sind, und im Übrigen hinsichtlich des erst am 15. September 2016 geborenen Kindes offensichtlich nicht von einer Verwurzelung in der Schweiz gesprochen werden kann, die zu einem Selbsteintritt der Schweiz führen müsste, dass die Beschwerdeführenden mit ihrem Vorbringen, eine in der Schweiz bestens integrierte Tante lebe hier, implizit die Anwendung der Ermessensklausel von Art. 17 Abs. 1 Dublin-III-VO respektive der - das Selbsteintrittsrecht im Landesrecht konkretisierenden - Bestimmung von Art. 29a Abs. 3 der Asylverordnung 1 vom 11. August 1999 (AsylV 1, SR 142.311) fordern, gemäss welcher das SEM das Asylgesuch "aus humanitären Gründen" auch dann behandeln kann, wenn dafür gemäss Dublin-III-VO ein anderer Staat zuständig wäre, dass die Beschwerdeführenden volljährig sind (vgl. Art. 8 Dublin-III-VO), die in der Schweiz wohnhafte Tante keine Familienangehörige im Sinne von Art. 2 Bst. g Dublin-III-VO ist (vgl. Art. 9 und10 Dublin-III-VO), dass der Wunsch der Beschwerdeführenden, in der Nähe ihrer in der Schweiz lebenden Verwandten zu bleiben, verständlich ist, indessen kein Abhängigkeitsverhältnis zu ihrer in der Schweiz wohnhaften Tante besteht (vgl. Art. 16 Dublin-III-VO), dass die Beschwerdeführenden kein konkretes und ernsthaftes Risiko dargetan haben, die italienischen Behörden würden sich weigern sie aufzunehmen und ihren Antrag auf internationalen Schutz unter Einhaltung der Regeln der Verfahrensrichtlinie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Italien würde ihnen dauerhaft die ihnen gemäss Aufnahmerichtlinie zustehenden minimalen Lebensbedingungen vorenthalten, und sie sich bei einer vorübergehenden Einschränkung im Übrigen nötigenfalls an die italienischen Behörden wenden und die ihnen zustehenden Aufnahmebedingungen auf dem Rechtsweg einfordern könnten (vgl. Art. 26 Aufnahmerichtlinie),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soweit darauf einzutreten ist, und die Verfügung des SEM zu bestätigen ist,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Die Verfahrenskosten von Fr. 600.- werden den Beschwerdeführenden auferlegt. Dieser Betrag ist innert 30 Tagen ab Versand des Urteils zugunsten der Gerichtskasse zu überweisen. 3. Dieses Urteil geht an die Beschwerdeführenden, das SEM und die kantonale Migrationsbehörde.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