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D-6561/2009 vom 27. Oktober 2009</w:t>
      </w:r>
    </w:p>
    <w:p>
      <w:r>
        <w:t>Bundesverwaltungsgericht, 2009-10-27, FR</w:t>
      </w:r>
    </w:p>
    <w:p>
      <w:r>
        <w:rPr>
          <w:b/>
        </w:rPr>
        <w:t xml:space="preserve">Quelle: </w:t>
      </w:r>
      <w:r>
        <w:t>https://mcp.opencaselaw.ch/entscheid/bvger_D-6561_2009</w:t>
      </w:r>
    </w:p>
    <w:p>
      <w:r>
        <w:t>FR: TAF D-6561/2009 du 27 octobre 2009</w:t>
      </w:r>
    </w:p>
    <w:p>
      <w:r>
        <w:t>IT: TAF D-6561/2009 del 27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D-6561/2009 {T 0/2} Arrêt du 27 octobre 2009 Composition Gérard Scherrer, juge unique, avec l'approbation de Jenny de Coulon-Scuntaro, juge, William Waeber, greffier. Parties A._______, né le [...], alias B._______, né le [...], Côte d'Ivoire, recourant, contre Office fédéral des migrations (ODM), Quellenweg 6, 3003 Berne, autorité inférieure. Objet Asile (non-entrée en matière) et renvoi; décision de l'ODM du 12 octobre 2009 /[...]. Vu la demande d'asile déposée par A._______ à l'aéroport Genève en date du 26 septembre 2009, le document qui lui a été remis le lendemain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28 septembre 2009, par laquelle l'ODM lui a provisoirement refusé l'entrée en Suisse et lui a assigné l'aéroport comme lieu de séjour pour une durée maximale de 60 jours, les procès-verbaux des auditions des 2 et 6 octobre 2009, dont il ressort que A._______, prétendument originaire de Guinée, mais résidant à Abidjan depuis 1999, aurait, dans le cadre de son activité de chauffeur, vu son employeur être assassiné, son co-locataire subissant le même sort quelques heures plus tard, tué par des personnes qui étaient à sa recherche, la décision du 12 octobre 2009, par laquelle l'ODM, en se fondant sur l'art. 32 al. 2 let. a de la loi du 26 juin 1998 sur l'asile (LAsi, RS 142.31), n'est pas entré en matière sur la demande d'asile de l'intéressé, a prononcé son renvoi et ordonné l'exécution de cette mesure en Côte d'Ivoire, considérant que A._______ possédait la nationalité de ce pays, l'acte du 19 octobre 2009, par lequel A._______ a recouru contre cette décision, soutenant en particulier être de nationalité guinéenne, et non ivoirienne, et demandant à être mis au bénéfice de l'assistance judiciaire partielle, la réception du dossier de l'ODM par le Tribunal administratif fédéral (ci-après: le Tribunal), le 21 octobre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PA), que, présenté dans la forme (art. 52 PA, sous réserve de l'exigence prévue à l'art. 108 al. 5 in fine LAsi, question laissée ouverte en l'espèce)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n'a pas établi avoir des motifs excusables à ce manquement, que le dossier permet au contraire de retenir que le recourant cache non seulement qu'il a voyagé en étant muni de tels documents, mais encore sa véritable nationalité et les réelles circonstances de son départ du pays, qu'en effet, l'intéressé a prétendu avoir voyagé au moyen d'un faux passeport, de Côte d'Ivoire au Ghana, puis du Ghana en Tunisie en transitant par l'Egypte, et enfin de Tunisie en Suisse, mais a été incapable de fournir sa nationalité d'emprunt et le nom de la compagnie aérienne avec laquelle il a effectué ses vols, qu'il a dans un premier temps déclaré ne pas savoir de quel aéroport il était parti, pour affirmer ensuite qu'il s'agissait de celui d'Accra, qu'il a prétendu n'avoir jamais possédé de documents d'identité, ce qui est peu crédible pour un chauffeur professionnel, lequel est amené à se déplacer constamment et est donc soumis au risque fréquent d'être l'objet de contrôles, que force est de constater, dans ce contexte, que A._______ n'a pas fourni le moindre élément permettant de retenir, comme il l'a soutenu, qu'il est de nationalité guinéenne, qu'au contraire, il a été incapable de répondre aux questions les plus simples relatives à la Guinée, pays dans lequel il aurait tout de même passé ses 19 premières années de vie, que l'explication donnée à l'indigence de ses propos, à savoir qu'il était très jeune lorsqu'il a émigré en Côte d'Ivoire et qu'il ne se souvient de quasiment rien de son passé, n'est absolument pas convaincante, que sur la feuille de données personnelles, complétée à l'arrivée en Suisse de l'intéressé, il est indiqué que celui-ci est de nationalité ivoirienne, né à Abidjan le [...], que le recourant a prétendu que ces mentions avaient été inscrites par un fonctionnaire de police, lequel lui avait simplement demandé "d'où il venait", ce à quoi il avait répondu qu'il arrivait de Côte d'Ivoire, d'où l'erreur reportée sur la feuille concernée, que cette explication ne fournit toutefois pas le motif pour lequel le fonctionnaire a mentionné que l'intéressé était né à Abidjan, que dans son recours, A._______ prétend qu'il s'agit là d'une déduction personnelle dudit fonctionnaire, que cette allégation n'est en rien étayée et ne saurait sans autres recevoir l'aval du Tribunal, en particulier au vu de ce qui suit, qu'en effet, l'intéressé a déclaré être né à [...], en Guinée, ville dans laquelle il avait toujours vécu avant son départ pour Abidjan, que les propos de A._______ relatifs à cette ville se sont cependant révélés des plus évasifs et inconsistants, que l'intéressé a en revanche été précis et circonstancié en ce qui concerne la Côte d'Ivoire, dont sa mère est d'ailleurs issue, qu'à l'instar de l'ODM, le Tribunal retiendra donc que A._______ est de nationalité ivoirienne, qu'en relation avec ce pays, il ne ressort pas du dossier que l'une ou l'autre des exceptions prévues à l'art. 32 al. 3 let. b et let. c LAsi soit réalisée, que les motifs d'asile invoqués, présentés de manière imprécise, vague et inconstante, apparaissent d'emblée invraisemblables, et ce de manière manifeste, comme le requiert la jurisprudence (cf. ATAF 2007/8 consid. 5.6.5 et 5.7 p. 90 ss), que le Tribunal se limitera à relever ici une contradiction majeure dans le récit de l'intéressé, portant sur un fait essentiel de la demande d'asile, qu'ainsi, A._______ a dans un premier temps affirmé qu'il avait appris, par téléphone, d'une tierce personne qui vivait dans la même "cour" que lui, personne qui avait assisté à l'événement, que son co-locataire avait été torturé, puis tué par des individus qui souhaitaient savoir où il se trouvait (cf. pv de l'audition du 2 octobre 2009, p. 7 et 8), qu'ensuite, l'intéressé, en étant très affirmatif, a déclaré avoir immédiatement interrompu la communication téléphonique après l'annonce de la mort de son co-locataire, sans demander le moindre renseignements sur les circonstances de celle-ci, sans chercher à savoir qui était son interlocuteur et restant donc sans indications relatives au décès (cf. pv de l'audition du 6 octobre 2009, p. 6, question 51 et p. 8 et 9, questions 74 à 80), qu'il convient pour le surplus de renvoyer au considérant I ch. 2 de la décision attaquée (art. 109 al. 3 LTF, par renvoi de l'art. 6 LAsi), compte tenu du fait que le recourant n'a apporté, à l'appui de son recours, ni arguments ni moyens de preuve susceptibles de remettre en cause son bien-fondé, qu'au vu de ce qui précède, c'est donc à juste titre que l'ODM n'est pas entré en matière sur la demande d'asile de l'intéressé,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Côte d'Ivoire ne se trouve pas en proie à une guerre, une guerre civile ou à une situation de violence généralisée, que l'intéressé, étant jeune, apte à travailler et n'ayant pas allégué de problèmes de santé importants, pourra, malgré la situation à certains égards tendue dans son pays, s'y réinsérer sans difficultés,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qu'il y a lieu de mettre des frais de procédure à la charge du recourant (cf. art. 63 al. 1 PA et art. 2 et 3 let. b du règlement du 21 février 2008 concernant les frais, dépens et indemnités fixés par le Tribunal administratif fédéral [FITAF, RS 173.320.2]), que la demande d'assistance judiciaire parteille doit en effet être rejetée, les conclusions du recours étant, au vu de ce qui précède, d'emblée vouées à l'échec (cf. art. 65 al. 1 PA),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télécopie et par courrier recommandé; annexe : un bulletin de versement) à l'ODM, Service procédure à l'aéroport de Zurich (par télécopie) à l'ODM, Service procédure à l'aéroport de Genève (par télécopie), avec envoi du dossier [...] au SARA Genève (par télécopie)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