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D-6560/2015 vom 20. Oktober 2015</w:t>
      </w:r>
    </w:p>
    <w:p>
      <w:r>
        <w:t>Bundesverwaltungsgericht, 2015-10-20, FR</w:t>
      </w:r>
    </w:p>
    <w:p>
      <w:r>
        <w:rPr>
          <w:b/>
        </w:rPr>
        <w:t xml:space="preserve">Quelle: </w:t>
      </w:r>
      <w:r>
        <w:t>https://mcp.opencaselaw.ch/entscheid/bvger_D-6560_2015</w:t>
      </w:r>
    </w:p>
    <w:p>
      <w:r>
        <w:t>FR: TAF D-6560/2015 du 20 octobre 2015</w:t>
      </w:r>
    </w:p>
    <w:p>
      <w:r>
        <w:t>IT: TAF D-6560/2015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D-6560/2015 Arrêt du 20 octobre 2015 Composition Gérard Scherrer, juge unique, avec l'approbation de Yanick Felley, juge ; Yves Beck, greffier. Parties A._______, née le (...), Erythrée, recourante, contre Secrétariat d'Etat aux migrations (SEM), Quellenweg 6, 3003 Berne, autorité inférieure. Objet Asile (non-entrée en matière / procédure Dublin) et renvoi; décision du SEM du 29 septembre 2015 / N (...). Vu la demande d'asile déposée en Suisse par A._______, le 21 juillet 2015, la décision du 29 septembre 2015, notifiée le 7 octobre suivant, par laquelle le SEM, se fondant sur l'art. 31a al. 1 let. b LAsi (RS 142.31), n'est pas entré en matière sur cette demande, a prononcé le transfert de l'intéressée vers l'Italie et a ordonné l'exécution de cette mesure, constatant l'absence d'effet suspensif à un éventuel recours, le recours interjeté, le 13 octobre 2015, contre cette décision, les requêtes d'assistance judiciaire, partielle et totale, et d'octroi de l'effet suspensif dont il est assorti, la réception du dossier de première instance par le Tribunal administratif fédéral (ci-après: le Tribunal), le 15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qu'indépendamment des discussions actuellement en cours et des décisions de répartition des requérants d'asile prises par les Etats membres,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était et demeure applicable en l'espèce, que la recourante ne saurait donc se prévaloir d'accords relatifs à la répartition de réfugiés pour s'opposer à son transfert en Italie, partant exiger de la Suisse qu'elle entre en matière sur sa demande de protection,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que celle-ci a quitté son pays d'origine, en mai 2015, pour se rendre au Soudan, puis en Lybie, y prenant un bateau pour l'Europe; que, secouru en mer par les garde-côtes italiens et emmenée à terre en date du (...) juillet 2015, elle a déclaré avoir vécu quatre jours dans un endroit où les autorités l'avaient amenée, avant de partir à Milan, puis en Suisse, que, le 28 juillet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les délais prévus par le règlement Dublin III (cf. art. 22 par. 1 et 6), l'Italie est réputée avoir accepté la prise en charge de la requérante et, partant, avoir reconnu sa compétence pour traiter sa demande d'asile (cf. art. 22 par. 7), que la compétence de l'Italie pour traiter la demande d'asile de la recourante est ainsi acquise, que la recourante conteste implicitement cette compétence en raison de la présence en Suisse de sa soeur et d'un cousin éloigné, avec qui elle souhaite être réuni, que, pour un requérant d'asile majeur, comme c'est le cas de la recourante, les "membres de la famille" comprennent uniquement le conjoint du demandeur d'asile ou son partenaire non marié engagé dans une relation stable ainsi que ses enfants mineurs non mariés et à sa charge (cf. art. 2 let. g du règlement Dublin III), que la présence en Suisse d'une soeur et d'un cousin éloigné est donc sans incidence, ceux-ci n'étant pas des membres de la famille au sens des art. 9 à 11 du règlement Dublin III, qu'en conséquence, les dispositions précitées ne sauraient fonder la responsabilité de la Suisse pour le traitement de la demande d'asile de l'intéressée, que la recourante s'est aussi opposée à son transfert en Italie en invoquant les conditions d'accueil déplorables des requérants d'asile dans ce pays, la majorité d'entre eux étant contraints de vivre dans des conditions inhumaines, en violation de leurs droits fondamentaux, que l'Italie est liée à la CharteUE, et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arrêt de la Cour de justice de l'Union européenne [CJUE] du 24 novembre 2011 C-468/10 et C-469/10 ASNEF/Administración del Estado, point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CourEDH, M.S.S. c. Belgique et Grèce du 21 janvier 2011, 30696/09, par. 338), qu'en premier lieu, cette présomption doit être écartée d'office en présence, dans l'Etat de destination du transfert, d'une défaillance systémique ("systemic failure") comme dans l'arrêt M.S.S. précité de nature à engendrer, de manière prévisible, l'existence d'un risque réel de mauvais traitement de la personne concernée par le transfert (cf. arrêt de la CourEDH, K. Daytbegova and M. Magomedova against Austria du 4 juin 2013,6198/12, par. 61 et 66; M.S.S., par. 338 ss; R.U. c. Grèce du 7 juin 2011,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contrairement à ce que la recourante soutient, qu'il existerait manifestement en Italie des carences structurelles essentielles en matière d'accueil, analogues à celles que la Cour européenne des droits de l'homme a constatées pour la Grèce (cf. Cour EDH,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(cf. arrêt de la CourEDH A.S contre Suisse du 30 juin 2015, 39350/13; A:M:E. c. Pays-Bas du 5 février 2015, 51428/2010; Tarakhel c. Suisse du 4 novembre 2014, Grande Chambre 29217/12, par. 114 et 115; Mohammed Hussein c. Pays Bas et Italie du 2 avril 2013, 27725/10), qu'ainsi, en l'absence d'une pratique avérée de violation systématique des normes communautaires minimales en la matière, le respect par l'Italie de ses obligations concernant les droits des requérants d'asile sur son territoire est présumé (cf. ATAF 2010/45 consid. 7.4 - 7.5; voir aussi CourEDH, Samsam Mohammed Hussein et autres contre les Pays-Bas et l'Italie du 2 avril 2013, 27725/10, par. 78),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la recourante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Italie revêtiraient un tel degré de pénibilité et de gravité qu'elles seraient constitutives d'un traitement contraire à l'art. 3 CEDH ou encore à l'art. 3 Conv. torture, qu'en effet, après avoir été logée quatre jours par les autorités italiennes, elle a préféré s'en aller, sans déposer en Italie une demande d'asile et sans lui laisser, par conséquent, la possibilité de pourvoir à ses obligations internationales, qu'il appartiendra à la recourante, à son retour dans cet Etat, de se conformer aux instructions des autorités italiennes et de s'annoncer auprès des autorités compétentes immédiatement à son arrivée pour y faire enregistrer sa demande d'asile, qu'au demeurant, si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préciser que l'arrêt Tarakhel précité (cf. par. 120 à 122), par lequel la CourEDH exige de l'Etat requérant, avant qu'il prononce un transfert vers l'Italie d'enfants accompagnés, l'obtention des autorités italiennes de garanties individuelles d'une prise en charge conforme aux exigences de l'art. 3 CEDH,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Maiani/Constantin Hruschka, Le partage des responsabilités, entre confiance mutuelle et sécurité des demandeurs d'asile, in Asyl 2/11 p. 14), que, dans ces conditions, le transfert de la recourante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l'intéressée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le grief selon lequel le SEM n'aurait pas suffisamment motivé sa décision sous l'angle des raisons humanitaires s'avère donc mal fondé, qu'il sied d'ajouter que le règlement Dublin III ne confère pas aux demandeurs d'asile le droit de choisir l'Etat membre offrant, à leur avis, les meilleurs conditions d'accueil, comme Etat responsable de l'examen de leur demande d'asile (cf. ATAF 2010/45 consid. 8.3),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requête d'octroi de l'effet suspensif, que les conclusions du recours étant d'emblée vouées à l'échec, les demandes d'assistance judiciaire, partielle et totale, sont rejetées (art. 65 al. 1 et 2 PA),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