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D-6560/2010 vom 28. September 2010</w:t>
      </w:r>
    </w:p>
    <w:p>
      <w:r>
        <w:t>Bundesverwaltungsgericht, 2010-09-28, DE</w:t>
      </w:r>
    </w:p>
    <w:p>
      <w:r>
        <w:rPr>
          <w:b/>
        </w:rPr>
        <w:t xml:space="preserve">Quelle: </w:t>
      </w:r>
      <w:r>
        <w:t>https://mcp.opencaselaw.ch/entscheid/bvger_D-6560_2010</w:t>
      </w:r>
    </w:p>
    <w:p>
      <w:r>
        <w:t>FR: TAF D-6560/2010 du 28 septembre 2010</w:t>
      </w:r>
    </w:p>
    <w:p>
      <w:r>
        <w:t>IT: TAF D-6560/2010 del 28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D-6560/2010/cvv {T 0/2} Urteil vom 28. September 2010 Besetzung Einzelrichter Hans Schürch, mit Zustimmung von Richter Robert Galliker; Gerichtsschreiberin Anna Dürmüller Leibundgut. Parteien A.__________, geboren (...), Nigeria, (...) Beschwerdeführer, gegen Bundesamt für Migration (BFM), Quellenweg 6, 3003 Bern, Vorinstanz. Gegenstand Nichteintreten auf Asylgesuch und Wegweisung (Dublin); Verfügung des BFM vom 3. September 2010 / N (...). Das Bundesverwaltungsgericht stellt fest, dass der Beschwerdeführer, ein nigerianischer Staatsangehöriger mit letztem Wohnsitz in B.__________, Delta State, sein Heimatland eigenen Angaben zufolge im Februar 2007 verliess und zunächst via Benin, Niger und Libyen nach Italien gelangte, dass er dort ein Asylgesuch gestellt habe, dass er am 13. Juni 2010 von Italien herkommend illegal in die Schweiz einreiste und gleichentags im Empfangs- und Verfahrenszentrum C.__________ um Asyl nachsuchte, dass er nach dem Transfer ins Empfangs- und Verfahrenszentrum D.__________ dort am 30. Juni 2010 summarisch befragt wurde, wobei ihm unter anderem das rechtliche Gehör zu einem allfälligen Nichteintretensentscheid nach Art. 34 Abs. 2 Bst. d des Asylgesetzes vom 26. Juni 1998 (AsylG, SR 142.31) sowie einer damit verbundenen Rückschiebung nach Italien gewährt wurde, dass er in der Folge für die Dauer des Verfahrens dem Kanton E.__________ zugewiesen wurde, dass der Beschwerdeführer zur Begründung seines Asylgesuchs im Wesentlichen vorbrachte, seine Eltern und Geschwister seien allesamt verstorben und er habe im Heimatland niemanden mehr, welcher sich um ihn kümmern könnte, dass er zuletzt bei einem Mann namens U. gelebt und für diesen als Fischer gearbeitet habe, dass U. jedoch in einen Konflikt betreffend Fischerei-Rechte verwickelt gewesen und beschuldigt worden sei, einen Konkurrenten umgebracht zu haben, dass in der Folge auch er - der Beschwerdeführer - von der Polizei gesucht worden sei, weshalb er auf Anraten von U. aus Nigeria ausgereist sei, dass er in Italien um Asyl nachgesucht habe, worauf er eine temporäre Aufenthaltsbewilligung erhalten habe, dass er jedoch auf der Strasse habe leben müssen und keine Arbeit erhalten habe, dass für den weiteren Inhalt der Aussagen auf das Protokoll bei den Akten zu verweisen ist, dass der Beschwerdeführer im Verlaufe des vorinstanzlichen Verfahrens weder Identitäts- oder Reisepapiere noch Beweismittel zur Sache zu den Akten reichte, dass das BFM auf das Asylgesuch des Beschwerdeführers mit Verfügung vom 3. September 2010 - eröffnet am 7. September 2010 - in Anwendung von Art. 34 Abs. 2 Bst. d AsylG nicht eintrat und die Wegweisung aus der Schweiz nach Italien sowie den Wegweisungsvollzug anordnete, dass gleichzeitig festgestellt wurde, einer allfälligen Beschwerde komme keine aufschiebende Wirkung zu, dass das BFM zur Begründung seines Entscheids im Wesentlichen ausführte, der Beschwerdeführer sei den Akten zufolge im April 2009 in Italien eingereist, dass ein EURODAC-Treffer vom 6. April 2009 bestehe, dass er eigenen Angaben zufolge Oktober 2009 in F.___________ ein Asylgesuch gestellt und in der Folge eine Aufenthaltsbewilligung erhalte habe, dass er das Asylzentrum in F.___________ im Dezember 2009 verlassen habe und am 13. Juni 2010 von Italien herkommend in die Schweiz eingereist sei, dass Italien gestützt auf die einschlägigen internationalen Abkommen für die Durchführung des Asyl- und Wegweisungsverfahrens betreffend den Beschwerdeführer zuständig sei, dass die italienischen Behörden das vom BFM gestellte Rückübernahmegesuch innert Frist nicht beantwortet hätten, womit die Zuständigkeit auf Italien übergegangen sei, dass die Rückführung grundsätzlich bis spätestens am 13. Februar 2011 zu erfolgen habe, dass die vom Beschwerdeführer im Rahmen des rechtlichen Gehörs geltend gemachten Probleme in Italien betreffend die allgemeine Unterbringungs- und Versorgungssituation vorliegend kein Wegweisungsvollzugshindernis darstelle,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14. September 2010 (Poststempel) beim Bundesverwaltungsgericht anfocht, dass er darin geltend machte, das BFM habe ihm das Befragungsprotokoll unvollständig ediert, dass er um erneute Eröffnung der vorinstanzlichen Verfügung unter Beilage der vollständigen Akten, eventualiter um Zustellung des vollständigen Protokolls und Gewährung einer angemessenen Nachfrist zur Beschwerdeergänzung ersuchte, dass das Bundesverwaltungsgericht den Vollzug der Wegweisung mit Verfügung vom 15. September 2010 (Telefax) vorsorglich aussetzte, dass der Instruktionsrichter diesen Vollzugsstopp mit Zwischenverfügung vom 17. September 2010 wieder aufhob, das Akteneinsichtsgesuch insofern guthiess, als dem Beschwerdeführer das vollständige Befragungsprotokoll vom 30. Juni 2010 in Kopie zugestellt wurde, und den Beschwerdeführer aufforderte, innert Frist eine einlässliche Beschwerdebegründung nachzureichen sowie einen Kostenvorschuss zu leisten, dass der Beschwerdeführer mit Eingabe vom 23. September 2010 die verlangte Beschwerdebegründung nachreichte, dass dabei beantragt wurde, die vorinstanzliche Verfügung sei aufzuheben und die Vorinstanz sei anzuweisen, ihr Recht zum Selbsteintritt auszuüben, dass in prozessualer Hinsicht um Erteilung der aufschiebenden Wirkung, vorsorgliche Aussetzung des Wegweisungsvollzugs, Gewährung der unentgeltlichen Rechtspflege im Sinne von Art. 65 Abs. 1 des Bundesgesetzes vom 20. Dezember 1968 über das Verwaltungsverfahren (VwVG, SR 172.021) und Verzicht auf die Erhebung eines Kostenvorschusses ersucht wurde, dass der Beschwerde ein Auszug aus dem Nigeria-Update der Schweizerischen Flüchtlingshilfe (SFH) vom April 2010 beilag, dass für den Inhalt der Beschwerdebegründung auf die Beschwerdeschrift zu verweisen ist,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(vgl. die nachgereichte Beschwerdebegründung)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gemäss Meldung von EURODAC am 6. April 2009 in Italien aufgegriffen worden war, dass er eigenen Angaben zufolge in Italien ein Asylgesuch gestellt und sich dabei über ein Jahr lang dort aufgehalten hat, dass bei dieser Sachlage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von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italienischen Behörden am 8. Juli 2010 gestützt auf Art. 16 Abs. 1 Bst. c Dublin-II-VO um Wiederaufnahme des Beschwerdeführers ersuchte, dass das BFM gestützt auf Art. 20 Abs. 1 Bst. c Dublin-II-VO zu Recht annehmen durfte, Italien stimme stillschweigend der Wiederaufnahme des Beschwerdeführers zu, dass der Beschwerdeführer somit ohne weiteres in einen Drittstaat (Italien) ausreisen kann, welcher für die Durchführung des Asyl- und Wegweisungsverfahrens staatsvertraglich zuständig ist, dass der Beschwerdeführer in seiner Beschwerdeeingabe sowie anlässlich des ihm im Rahmen der Befragung vom 30. Juni 2010 gewährten rechtlichen Gehörs zu einer allfälligen Rückschaffung nach Italien vorbrachte, er habe in Italien keine Unterkunft und keine Arbeit gehabt, dass er in Italien keine Chance auf ein menschenwürdiges Leben habe, dass er ausserdem befürchten müsse, kein faires Asylverfahren zu erhalten und als Flüchtling in sein Heimatland zurückgeschafft zu werden, dass diese Einwände jedoch offensichtlich nicht gegen eine Rückschaffung nach Italien sprechen, dass Italien nämlich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Italien würde sich nicht an die daraus resultierenden Verpflichtungen halten, dass aufgrund der Aktenlage insbesondere nicht davon auszugehen ist, Italien werde den Beschwerdeführer in Verletzung der vorgenannten völkerrechtlichen Abkommen nach Nigeria zurückschaffen, dass im Weiteren (unter anderem)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den Asylsuchenden eine kostenlose Rechtsberatung anbietet, dass daher keine konkreten Anhaltspunkte dafür ersichtlich sind, der Beschwerdeführer würde im Falle einer Rückkehr nach Italien dort in eine existenzielle Notlage geraten, dass bei dieser Sachlage für die schweizerischen Asylbehörden insgesamt keine Veranlassung besteht, in Abweichung von der festgestellten Zuständigkeitsordnung vom Selbsteintrittsrecht gemäss Art. 3 Abs. 2 Dublin-II-VO Gebrauch zu machen, dass an dieser Einschätzung weder die weiteren Vorbringen in der Beschwerde noch der eingereichte SFH-Bericht über Nigeria etwas zu ändern vermögen, weshalb darauf nicht mehr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die in der nachträglichen Beschwerdebegründung gestellten Gesuche um Erteilung der aufschiebenden Wirkung (Art. 107a AsylG), superprovisorische Aussetzung des Wegweisungsvollzugs und Erlass des Kostenvorschusses angesichts des vorliegenden, direkten Entscheids in der Sache gegenstandslos geworden sind,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542 284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