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D-6558/2015 vom 4. Januar 2016</w:t>
      </w:r>
    </w:p>
    <w:p>
      <w:r>
        <w:t>Bundesverwaltungsgericht, 2016-01-04, FR</w:t>
      </w:r>
    </w:p>
    <w:p>
      <w:r>
        <w:rPr>
          <w:b/>
        </w:rPr>
        <w:t xml:space="preserve">Quelle: </w:t>
      </w:r>
      <w:r>
        <w:t>https://mcp.opencaselaw.ch/entscheid/bvger_D-6558_2015</w:t>
      </w:r>
    </w:p>
    <w:p>
      <w:r>
        <w:t>FR: TAF D-6558/2015 du 4 janvier 2016</w:t>
      </w:r>
    </w:p>
    <w:p>
      <w:r>
        <w:t>IT: TAF D-6558/2015 del 4 gennaio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D-6558/2015 Arrêt du 4 janvier 2016 Composition Yanick Felley, juge unique, avec l'approbation de Gérard Scherrer, juge ; Anne Mirjam Schneuwly, greffière. Parties A._______, né le (...), Sans nationalité, représenté par lic. iur. recourant, contre Secrétariat d'Etat aux migrations (SEM; anciennement Office fédéral des migrations, ODM), Quellenweg 6, 3003 Berne, autorité inférieure. Objet Asile (sans renvoi); décision du SEM du 14 septembre 2015 / N (...). Vu la demande d'asile déposée par A._______, le 3 octobre 2014, la décision du 14 septembre 2015, notifiée le 17 septembre suivant, par laquelle le SEM a rejeté sa demande d'asile et prononcé son renvoi de Suisse, mais lui a octroyé l'admission provisoire, l'exécution de cette mesure n'étant pas exigible, le recours du 13 octobre 2015 (date du sceau postal), devant le Tribunal administratif fédéral (ci-après: le Tribunal) concluant à l'annulation de dite décision, à la reconnaissance de la qualité de réfugié et à l'octroi de l'asile, ainsi qu'à la reconnaissance du statut d'apatride, sous suite de dépens, les demandes d'assistance judiciaire partielle et de dispense d'avance de frais dont il est assorti, l'ordonnance du 21 octobre 2015, par laquelle le Tribunal a remarqué qu'aucune procuration valable n'avait été jointe au recours et a invité le recourant à déposer une procuration dûment signée jusqu'au 28 octobre 2015, la production dans les délais d'une procuration datée du 26 octobre 2015, la décision incidente du 1er décembre 2015, par laquelle le juge instructeur a rejeté la demande d'assistance judiciaire du recourant, lui impartissant un délai au 16 décembre 2015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non-réalisée en l'espèce, que A._______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des auditions, A._______ a déclaré être Kurde d'origine syrienne, mais n'avoir jamais eu la citoyenneté de ce pays et serait, de ce fait, apatride; qu'en mars 2004, il aurait emmené une personne blessée à l'hôpital lors des affrontements survenus à B._______; que, craignant de se faire arrêter par les autorités syriennes, il aurait alors quitté le pays pour s'installer en Iraq; que, courant 2004, les autorités auraient interrogé le père du recourant à son sujet; qu'il ne serait pas retourné en Syrie avant de partir, en 2014, pour l'Europe et déposer une demande d'asile en Suisse, que n'étant pas objet de la décision querellée, et donc étrangère au cadre du litige de la présente procédure, la demande d'octroi du statut d'apatride est irrecevable, qu'en tout état de cause, le 7 avril 2011, le Président syrien a promulgué le décret no 49 stipulant la naturalisation des Kurdes apatrides; que, selon les renseignements à disposition du Tribunal, les Kurdes apatrides ne se voient plus discriminés (cf. le rapport de l'Organisation suisse d'aide aux réfugiés [OSAR], Syrie: la citoyenneté pour les Ajanibs, du 3 juillet 2013, p. 2), que la crainte de persécution alléguée devant l'autorité de première instance ne repose sur rien de concret et ne constitue, en l'état, manifestement pas un motif d'asile; qu'hypothétique, elle n'est en effet pas objectivement fondée; qu'en outre, elle repose uniquement sur les dires d'un tiers, qui se trouve de surcroît être le père du recourant, qu'invoqué ensuite, uniquement lors de la procédure de recours, le motif tiré d'un risque de "persécution réfléchie" s'avère totalement dénué de fondement; qu'en effet, jamais avant la présente procédure, le recourant n'a allégué avoir couru ou courir un risque en raison de sa filiation avec son père, membre actif du parti politique "(...)", élément pourtant objectivement reconnaissable comme d'emblée important dans le cas d'espèce, qu'ainsi le recourant, qui ne peut invoquer des motifs d'asile, au sens de l'art. 3 LAsi, avant son départ de Syrie, ne peut non plus se prévaloir aujourd'hui d'une crainte objectivement fondée d'être exposé à une persécution future dans le même Etat, que les préjudices subis par l'ensemble de la population civile, qui se trouve victime des conséquences indirectes et ordinaires d'actes de guerre, ne sont pas pertinents en matière d'asile, dans la mesure où ils ne sont pas dictés par une volonté de persécution ciblée en raison de l'un des motifs énoncés à l'art. 3 LAsi (cf. ATAF 2008/12 consid. 7), qu'au vu de ce qui précède, le recours en matière d'asile,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La demande tendant à l'octroi du statut d'apatride est irrecevable. 2. Le recours est rejeté. 3. Les frais de procédure, à hauteur de 600 francs, sont mis à la charge du recourant. Ce montant est entièrement couvert par l'avance de frais de 600 francs, versée le 14 décembre 2015. 4. Le présent arrêt est adressé au mandataire du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