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D-6558/2012 vom 7. Januar 2013</w:t>
      </w:r>
    </w:p>
    <w:p>
      <w:r>
        <w:t>Bundesverwaltungsgericht, 2013-01-07, DE</w:t>
      </w:r>
    </w:p>
    <w:p>
      <w:r>
        <w:rPr>
          <w:b/>
        </w:rPr>
        <w:t xml:space="preserve">Quelle: </w:t>
      </w:r>
      <w:r>
        <w:t>https://mcp.opencaselaw.ch/entscheid/bvger_D-6558_2012</w:t>
      </w:r>
    </w:p>
    <w:p>
      <w:r>
        <w:t>FR: TAF D-6558/2012 du 7 janvier 2013</w:t>
      </w:r>
    </w:p>
    <w:p>
      <w:r>
        <w:t>IT: TAF D-6558/2012 del 7 gennaio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D-6558/2012 Urteil vom 7. Januar 2013 Besetzung Einzelrichter Thomas Wespi, mit Zustimmung von Richter Jean-Pierre Monnet; Gerichtsschreiberin Regula Frey. Parteien A._______, geboren (...), Mongolei, Zentrum für Asylbewerber, (...), Beschwerdeführerin, gegen Bundesamt für Migration (BFM), Quellenweg 6, 3003 Bern, Vorinstanz . Gegenstand Nichteintreten auf Asylgesuch und Wegweisung; Verfügung des BFM vom 7. Dezember 2012 / N (...). Das Bundesverwaltungsgericht stellt fest, dass die Beschwerdeführerin, eine mongolische Staatsangehörige mit letztem Wohnsitz in B._______, eigenen Angaben zufolge ihre Heimat gemeinsam mit ihrer Schwester am 4. Juni 2012 auf dem Luftweg verliess, via C._______ nach D._______ gelangte und von dort aus mit dem Zug in die Schweiz weiterreiste, wo sie am 13. Juni 2012 um Asyl nachsuchte, dass sie anlässlich der Kurzbefragung im Empfangs- und Verfahrenszentrum E._______ vom 9. Juli 2012 sowie der direkten Anhörung vom 6. November 2012 zur Begründung des Asylgesuchs im Wesentlichen geltend machte, sie leide an einer Vielzahl gesundheitlicher Probleme, welche sie in der Mongolei nicht behandeln lassen könne, dass (Ausführungen zu ihrem Krankheitsbild), dass sie und ihre Schwester ihren Lebensmittelladen verkauft hätten, um die Beschwerdeführerin in der Schweiz medizinisch behandeln zu lassen, da sie gehört hätten, die medizinische Versorgung in der Schweiz gehöre weltweit zu den Besten, dass das BFM mit Verfügung vom 7. Dezember 2012 - eröffnet am 11. Dezember 2012 - in Anwendung von Art. 32 Abs. 1 des Asylgesetzes vom 26. Juni 1998 (AsylG, SR 142.31) auf das Asylgesuch der Beschwerdeführerin nicht eintrat und die Wegweisung aus der Schweiz sowie den Vollzug anordnete, dass die Vorinstanz zur Begründung im Wesentlichen anführte, ein Asylgesuch liege erst dann vor, wenn die betroffene Person in irgendeiner Weise zu erkennen gebe, sie ersuche die Schweiz um Schutz vor Verfolgung im Sinne von Art. 3 AsylG oder Art. 3 der Konvention vom 4. November 1950 zum Schutze der Menschenrechte und Grundfreiheiten (EMRK, SR 0.101), dass die Beschwerdeführerin indessen lediglich um eine medizinische Behandlung und nicht um Schutz vor Verfolgung ersucht habe, dass sie die Mongolei nur verlassen habe, um sich in die Schweiz, das Land mit dem besten Gesundheitssystem der Welt, zu begeben, und gehofft habe, hier geheilt zu werden, dass folglich die Vorbringen der Beschwerdeführerin den Anforderungen an ein Asylgesuch gemäss Art. 32 Abs. 1 i.V.m. Art. 18 AsylG nicht genügten, dass weder die in der Mongolei herrschende politische Situation noch andere Gründe gegen die Zumutbarkeit der Rückführung der Beschwerdeführerin sprächen, dass insbesondere eine Rückkehr in die Mongolei keine lebensbedrohliche Verschlechterung des Gesundheitszustandes der Beschwerdeführerin nach sich ziehen würde und der Vollzug der Wegweisung zudem technisch möglich und praktisch durchführbar sei, dass die Beschwerdeführerin mit Eingabe vom 17. Dezember 2012 (Poststempel) gegen diesen Entscheid beim Bundesverwaltungsgericht Beschwerde erhob und dabei sinngemäss beantragte, die Verfügung der Vorinstanz sei aufzuheben, dass sie zwei Beweismittel (sechs Farbfotos vom 29. Februar 2012 und ein in englischer Sprache gehaltener Arztbericht datiert vom 16. März 2012) zu den Akten gab,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gemäss Art. 32 Abs. 1 AsylG praxisgemäss auf die Überprüfung der Frage beschränkt ist, ob die Vorinstanz zu Recht auf das Asylgesuch nicht eingetreten ist, dass die Beurteilungszuständigkeit der Beschwerdeinstanz somit im vorliegenden Fall darauf beschränkt ist, bei Begründetheit des Rechtsmittels die angefochtene Verfügung aufzuheben und die Sache zu neuer Entscheidung an die Vorinstanz zurückzuweisen (vgl. Entscheidungen und Mitteilungen der Schweizerischen Asylrekurskommission [EMARK] 2004 Nr. 34 E. 2.1 S. 240 f., BVGE 2007/8 E. 2.1 S. 73), dass die Vorinstanz demgegenüber die Frage der Wegweisung sowie des Wegweisungsvollzuges materiell geprüft hat, weshalb dem Bundesverwaltungsgericht einzig diesbezüglich volle Kognition zukommt, dass das Bundesverwaltungsgericht über offensichtlich unbegründete Beschwerden in einzelrichterlicher Zuständigkeit mit Zustimmung eines zweiten Richters beziehungsweise einer zweiten Richterin entscheidet (Art. 111 Bst. e AsylG) und es sich vorliegend, wie nachfolgend aufgezeigt, um eine solche handelt, weshalb auf einen Schriftenwechsel verzichtet werden kann und der Beschwerdeentscheid nur summarisch zu begründen ist (Art. 111a Abs. 1 und 2 AsylG),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Abs. 2 AsylG i.V.m. Art. 83 Abs. 2 - 4 des Bundesgesetzes vom 16. Dezember 2005 über die Ausländerinnen und Ausländer (AuG, SR 142.20) umfasst (vgl. dazu EMARK 2001 Nr. 5 E. 3b S. 31 f.), wobei allerdings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die Beschwerdeführerin im Rahmen ihres Asylverfahrens angab, den Heimatstaat ausschliesslich aus gesundheitlichen Gründen verlassen zu haben, dass diese Umstände indessen nicht unter den weiten Verfolgungsbegriff im oben genannten Sinne fallen, weshalb die Vorbringen der Beschwerdeführerin nicht geeignet sind, den Anforderungen von Art. 18 AsylG zu entsprechen, dass in der Rechtsmitteleingabe lediglich erneut betont wurde, die Beschwerdeführerin leide an einer Krankheit, welche in der Mongolei nicht heilbar sei, dass sie zudem ausführte, eine ärztliche Behandlung sei sehr teuer und werde ihr in der Schweiz aufgrund eines fehlenden positiven Asylentscheids verweigert, weshalb ihr Leben in Gefahr sei, dass diese Vorbringen die zutreffenden vorinstanzlichen Erwägungen nicht zu entkräften vermögen, weshalb das BFM in Anwendung von Art. 32 Abs. 1 AsylG auf das Asylgesuch der Beschwerdeführerin zu Recht nicht eingetreten ist, dass an dieser Feststellung auch die zu den Akten gelegten Beweismittel nichts zu ändern vermögen,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der Vollzug der Wegweisung vorliegend in Beachtung der massgeblichen völker- und landesrechtlichen Bestimmungen zulässig ist, da die Beschwerdeführerin keine asylrechtlich erhebliche Gefährdung geltend macht,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ihr in der Mongolei droht, dass sich der Vollzug für Ausländerinnen und Ausländer als unzumutbar erweist, wenn sie im Heimat- oder Herkunftsstaat auf Grund von Situationen wie Krieg, Bürgerkrieg, allgemeiner Gewalt und medizinischer Notlage konkret gefährdet sind (Art. 83 Abs. 4 AuG), dass Gründe ausschliesslich medizinischer Natur den Wegweisungsvollzug im Allgemeinen nicht als unzumutbar erscheinen lassen, es sei denn, die erforderliche Behandlung sei wesentlich im Sinne der Rechtsprechung und im Heimatstaat nicht erhältlich (vgl. BVGE 2009/2 E. 9.3.2 S. 21; EMARK 2003 Nr. 24 E. 5b S. 157 f.), dass die Beschwerdeführerin geltend machte, sie benötige eine Operation, welche die Ärzte in der Mongolei aufgrund des erhöhten Risikos und der geringen Erfolgschancen nicht durchführen wollten, dass indessen Abklärungen des BFM beim behandelnden Arzt in der Schweiz ergeben haben, die Beschwerdeführerin leide wahrscheinlich an einer (...), eine Operation am (...) sei jedoch nicht indiziert, ebenso wenig benötige sie eine spezielle Behandlung und eine (...) liege - entgegen ihrer Vermutung - ebenfalls nicht vor (vgl. Arztbericht vom 16. August 2012 des I._______ Zentrums des Bürgerspitals J._______ [act. A22/2]), dass bei einer Rückkehr in die Mongolei keine lebensbedrohliche Verschlechterung des Gesundheitszustandes der Beschwerdeführerin innert kurzer Frist zu erwarten ist und sie folglich zur Weiterbehandlung ihrer Leiden auf die dort bestehenden, ihr bestens bekannten medizinischen Strukturen zurückgreifen kann, dass auch die weiteren geltend gemachten Beschwerden (...) in der Mongolei behandelbar sind, weshalb der Wegweisungsvollzug bezüglich des Gesundheitszustandes der Beschwerdeführerin vorliegend als zumutbar zu erachten ist, dass auch ein in der Schweiz besserer medizinischer Standard nicht zur Unzumutbarkeit des Wegweisungsvollzuges führt (vgl. BVGE 2009/2 E. 9.3.2 S. 21) und es der Beschwerdeführerin überdies freisteht, bei der kantonalen Rückkehrberatungsstelle medizinische Rückkehrhilfe zu beantragen (Art. 93 AsylG), dass die Beschwerdeführerin in der Mongolei zudem eine Altersrente erhält sowie über eine Wohnung verfügt, welche sie mit ihrer Schwester bewohnt, die die Schweiz ebenfalls zu verlassen hat, da das BFM auf ihr Asylgesuch nicht eintrat und die Wegweisung sowie deren Vollzug anordnete (Verfahren N_______) und auf ihre Beschwerde mit Urteil des Bundesverwaltungsgerichts D-5251/2012 vom 19. November 2012 nicht eingetreten wurde, dass somit weder die allgemeine Lage in der Mongolei noch individuelle Gründe gegen die Zumutbarkeit des Wegweisungsvollzuges der Beschwerdeführerin sprechen,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