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D-6556/2015 vom 19. Oktober 2015</w:t>
      </w:r>
    </w:p>
    <w:p>
      <w:r>
        <w:t>Bundesverwaltungsgericht, 2015-10-19, FR</w:t>
      </w:r>
    </w:p>
    <w:p>
      <w:r>
        <w:rPr>
          <w:b/>
        </w:rPr>
        <w:t xml:space="preserve">Quelle: </w:t>
      </w:r>
      <w:r>
        <w:t>https://mcp.opencaselaw.ch/entscheid/bvger_D-6556_2015</w:t>
      </w:r>
    </w:p>
    <w:p>
      <w:r>
        <w:t>FR: TAF D-6556/2015 du 19 octobre 2015</w:t>
      </w:r>
    </w:p>
    <w:p>
      <w:r>
        <w:t>IT: TAF D-6556/2015 del 19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D-6556/2015 Arrêt du 19 octobre 2015 Composition Gérald Bovier, juge unique, avec l'approbation de Gérard Scherrer, juge ; Mathieu Ourny, greffier. Parties A._______, née le (...), Erythrée, représentée par (...), recourante, contre Secrétariat d'Etat aux migrations (SEM), Quellenweg 6, 3003 Berne, autorité inférieure. Objet Asile (non-entrée en matière) et renvoi (Dublin) ; décision du SEM du 2 octobre 2015 / N (...). Vu la demande d'asile déposée en Suisse par l'intéressée, en date du 20 juillet 2015, la décision du 2 octobre 2015, notifiée le 7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13 octobre 2015 contre cette décision, assorti d'une demande d'octroi de l'effet suspensif, ainsi que de demandes d'exemption du paiement d'une avance de frais et d'assistance judiciaire partielle, la réception du dossier de première instance, par le Tribunal administratif fédéral (ci-après : le Tribunal), le 15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expliquant avoir été secourue en mer par les autorités italiennes et emmenée dans un centre vers B._______, qu'elle aurait quitté après une nuit pour gagner la Suisse, qu'en date du 28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dans son recours, l'intéressée conteste cette compétence, en se prévalant de sa relation avec un certain C._______, également requérant d'asile en Suisse et qui serait son mari, que toutefois, l'art. 10 du règlement Dublin III ne saurait trouver application dans le cas d'espèce, que la recourante n'a pas établi ni même rendu vraisemblable son union avec son prétendu époux, que lors de l'audition sommaire, elle a indiqué être célibataire et n'a jamais fait mention d'un quelconque mari, que son explication, selon laquelle elle aurait cru son époux décédé et n'en aurait donc pas parlé lors de l'audition, n'apparaît pas convaincante, qu'en effet, dans ce cas de figure, elle aurait dû se déclarer veuve, et non célibataire ; qu'en outre, on aurait été en droit d'attendre de sa part qu'elle fasse mention de la disparition de son époux lors de leur voyage à destination de l'Europe, d'autant qu'elle n'avait aucune confirmation de son décès ; qu'elle n'a mentionné ni mariage ni compagnon lorsqu'elle a décrit son parcours de vie en Erythrée ; que par ailleurs, lors de la description de son voyage, elle a toujours parlé à la première personne du singulier, sans préciser que quelqu'un l'accompagnait, alors même qu'elle prétend maintenant avoir perdu de vue son mari au moment d'embarquer pour l'Italie à partir de la Libye, que par ailleurs, dans son recours, elle n'a donné aucun détail sur les circonstances dans lesquelles elle aurait rencontré C._______ et l'aurait épousé, ni sur leur vie commune en Erythrée, qu'en définitive, tout indique qu'elle se prétend mariée pour les besoins de la cause, qu'au vu de ce qui précède, il serait vain d'attendre de la recourante la production d'un certificat de mariage, sachant, de surcroît, qu'il est aisé d'obtenir de tels documents contre rémunération, qu'ainsi, l'existence d'un mariage entre l'intéressée et C._______ ne peut être retenue, qu'en outre, dans ces conditions, l'existence d'un concubinage durable entre ces deux personnes, au sens de l'art. 1a let. e de l'ordonnance 1 du 11 août 1999 sur l'asile relative à la procédure (OA 1, RS 142.311), ne peut être admise, que l'art. 8 de la Convention du 4 novembre 1959 de sauvegarde des droits de l'homme et des libertés fondamentales (CEDH, RS 0.101) ne trouve pas non plus application in casu, qu'en effet, les fiancés ou les concubins ne sont en principe pas habilités à invoquer l'art. 8 CEDH ; que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2C_220/2014 du 4 juillet 2014 consid. 3.1), qu'au vu des considérations qui précèdent, tel n'est pas le cas en l'espèce, qu'au demeurant, dans la mesure où C._______ aurait également embarqué de Libye pour l'Italie, rien n'indique que se demande d'asile soit examinée en Suisse, un transfert en Italie ne pouvant être exclu en l'état, que la compétence de l'Italie pour le traitement de la demande d'asile de la recourante est donc donnée, au regard des critères de détermination de l'Etat membre responsable (cf. art. 7ss du règlement Dublin III), que la recourante, s'opposant toutefois à son transfert en Italie,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sans chercher à y déposer une demande d'asile, quittant un centre dans lequel elle avait été admise,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pas fait valoir de motif s'opposant à son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les demandes d'octroi de l'effet suspensif et d'exemption du paiement d'une avance de frais sans objet, que les conclusions du recours étant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de la recourante. Ce montant doit être versé sur le compte du Tribunal dans les 30 jours dès l'expédition du présent arrêt. 6.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