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D-6553/2008 vom 25. März 2009</w:t>
      </w:r>
    </w:p>
    <w:p>
      <w:r>
        <w:t>Bundesverwaltungsgericht, 2009-03-25, FR</w:t>
      </w:r>
    </w:p>
    <w:p>
      <w:r>
        <w:rPr>
          <w:b/>
        </w:rPr>
        <w:t xml:space="preserve">Quelle: </w:t>
      </w:r>
      <w:r>
        <w:t>https://mcp.opencaselaw.ch/entscheid/bvger_D-6553_2008</w:t>
      </w:r>
    </w:p>
    <w:p>
      <w:r>
        <w:t>FR: TAF D-6553/2008 du 25 mars 2009</w:t>
      </w:r>
    </w:p>
    <w:p>
      <w:r>
        <w:t>IT: TAF D-6553/2008 del 25 marzo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D-6553/2008 {T 0/2} Arrêt du 25 mars 2009 Composition Gérald Bovier, juge unique, avec l'approbation de Maurice Brodard, juge ; Marie-Line Egger, greffière. Parties A._______ B._______, Serbie, recourants, contre Office fédéral des migrations (ODM), Quellenweg 6, 3003 Berne, autorité inférieure. Objet Asile et renvoi ; décision de l'ODM du 22 septembre 2008 / (...). Vu la décision de l'ODM du 11 juillet 2005 rejetant la première demande d'asile déposée en Suisse par l'intéressé, la décision du 17 août 2005 par laquelle la Commission suisse de recours en matière d'asile a déclaré le recours interjeté contre la décision précitée irrecevable en raison du non-paiement de l'avance de frais, la deuxième demande d'asile déposée en Suisse par l'intéressé pour lui et sa femme en date du (...), le procès-verbal des auditions des (...), la décision de l'ODM du 22 septembre 2008, le recours des intéressés du 16 octobre 2008 ; leur demande d'assi-stance judiciaire partielle, la décision incidente du 26 janvier 2009 par laquelle le juge instructeur du Tribunal administratif fédéral (ci-après : le Tribunal) a rejeté la demande d'assistance judiciaire partielle des intéressés et imparti à ces derniers un délai au (...) pour verser un montant de Fr. 600.- à titre d'avance de frais, l'avance de frais versée le (...),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de la loi fédérale du 26 juin 1998 sur l'asile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les intéressés ont qualité pour recourir (art. 48 al. 1 PA) et que leur recours, respectant les exigences légales (art. 108 al. 1 LAsi et art. 52 al. 1 PA), est recevable, qu'au cours de leurs auditions sur leurs motifs d'asile, les intéressés, d'ethnie rom, ont déclaré qu'ils avait déposé une demande d'asile en C._______ en (...), mais seraient retournés en Serbie en (...) ; qu'en (...), des inconnus auraient battu l'intéressé et l'auraient menacé de tuer toute sa famille, s'il ne leur donnait pas une certaine somme d'argent ; qu'il leur aurait donné une première fois (...) euros, puis se serait vu fixer un délai au (...) pour leur donner encore (...) euros ; que pour échapper à ce racket, il aurait quitté la Serbie en date du (...), accompagné de sa famille, que selon un rapport des autorités compétentes autrichiennes du (...), le séjour des intéressés en C._______ se serait terminé le (...) ; qu'interrogés à ce sujet, ils ont tous les deux expliqué qu'ils étaient ensuite venus directement en Suisse depuis C._______, qu'à l'appui de leur demande d'asile, ils ont notamment produit un certificat de naissance daté du (...) ainsi que deux rapports médicaux, que dans sa décision du 22 septembre 2008, l'ODM a rejeté la demande d'asile des intéressés, considérants que les conditions posées par l'art. 3 LAsi n'étaient pas remplies ; qu'il a en particulier relevé que les recourants pouvaient obtenir la protection des autorités serbes ; que l'ODM a également prononcé leur renvoi et ordonné l'exécution de cette mesure, que dans leur recours du 16 octobre 2008, les intéressés ont pour l'essentiel confirmé leurs précédentes déclarations ; qu'ils ont en outre expliqué qu'ils ne pouvaient obtenir de protection de la part des autorités serbes et ont invoqué la situation difficile pour les Roms dans leur pays ; qu'ils ont encore ajouté que leur récit devait être considéré comme vraisemblable ; que les recourants ont conclu à l'octroi de l'asile, subsidiairement à l'octroi d'une admission provisoire ; qu'ils ont également requis l'assistance judiciaire partielle,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comme relevé dans la décision incidente du 26 janvier 2009, les problèmes invoqués par les recourants, résultant de tiers, ne sont pas pertinents au regard de l'art. 3 LAsi ; que si, selon la jurisprudence, il n'est plus nécessaire que l'auteur des persécutions soit une autorité étatique (cf. Jurisprudence et informations de la Commission suisse de recours en matière d'asile [JICRA] 2006 n° 18 p. 180 ss), il n'en reste pas moins que la protection internationale est subsidiaire à celle que le requérant peut obtenir dans son pays d'origine ; qu'il faut et il suffit que cette protection soit adéquate, c'est-à-dire que la personne persécutée puisse en pratique faire appel à des structures efficaces de protection et qu'on puisse exiger d'elle qu'elle se livre à cette démarche, que dans le cas particulier, une telle possibilité existe, l'intéressé pouvant, comme il l'aurait d'ailleurs déjà fait auparavant, solliciter la protection des autorités serbes, d'autant plus qu'il n'aurait jamais rencontré de problèmes particuliers avec celles-ci (cf. procès-verbal de l'audition du [...], p. 5), que par ailleurs, le Tribunal relève que la seule appartenance des recourants à la minorité ethnique rom de Serbie ne saurait, à elle seule, constituer un motif de persécution au sens de l'art. 3 LAsi ; que certes, les membres de cette minorité sont fréquemment victimes de brimades ou autres tracasseries de la part de tiers ou d'autorités locales ; que toutefois, l'on ne saurait considérer que les Roms de Serbie soient l'objet d'actes systématiques de violence ou de graves discriminations du seul fait de leur origine (cf. arrêt du Tribunal administratif fédéral D-3614/2007 consid. 4.2 du 29 février 2008 ; arrêt du Tribunal administratif fédéral E-2506/2007 et E-2512/2007 consid. 3.3 du 26 janvier 2009), qu'indépendamment de ce qui précède, les déclarations des recourants ne satisfont pas aux conditions de vraisemblance posées par l'art. 7 LAsi ; qu'ils ont en effet tenu des propos confus et contradictoires au fil des auditions auxquelles ils ont été conviés, ce qui discrédite l'ensemble de leur récit ; qu'au surplus, le Tribunal avait déjà retenu, dans le cadre de la décision incidente précitée, que les intéressés avaient dissimulé le fait qu'ils avaient vécu en C._______ jusqu'au (...) et que, dès lors, ils n'avaient pas pu subir les préjudices invoqués, vu que ceux-ci seraient intervenus en (...) (cf. pour le surplus la décision incidente précitée), que le recours, faute de contenir tout argument susceptible de remettre en cause le bien-fondé de la décision du 22 septembre 2008,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 s., JICRA 2001 n° 1 consid. 6a p. 2), que les intéressés n'ayant pas établi l'existence de sérieux préjudices au sens de l'art. 3 LAsi, ils ne peuvent se prévaloir de l'art. 5 al. 1 LAsi (principe de non-refoulement) ; qu'ils n'ont pas non plus établi qu'ils risqueraient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pour des raisons identiques à celles exposées ci-avant, tel n'est pas le cas en l'espèce, que l'exécution du renvoi est donc licite (art. 44 al. 2 LAsi et art. 83 al. 3 LEtr), qu'elle est raisonnablement exigible (art. 44 al. 2 LAsi et art. 83 al. 4 LEtr) ; que la Serbie ne connaît pas une situation de guerre, de guerre civile ou de violence généralisée sur l'ensemble de son territoire qui permettrait d'emblée de présumer, à propos de tous les requérants provenant de cette région, et quelles que soient les circonstances de chaque cause, l'existence d'une mise en danger concrète au sens des dispositions précitées, qu'en outre, il ne ressort pas du dossier que les intéressés pourraient être mis concrètement en danger pour des motifs qui leur seraient propres ; qu'ils sont jeunes et qu'ils ont encore de la parenté sur place, soit autant de facteurs qui devraient leur permettre de se réinstaller sans rencontrer d'excessives difficultés, que le recourant a certes invoqué son état de santé ; qu'il n'a toutefois produit que deux certificats médicaux établis en (...) en Serbie ; qu'ainsi rien n'indique que le recourant soit actuellement soigné en Suisse pour des affections d'une gravité propre à constituer un obstacle à l'exécution du renvoi au sens de la jurisprudence (cf. JICRA 2003 n° 24 consid. 5b p. 157 s., JICRA 2003 n° 18 consid. 8c p. 119 et jurisp. cit.), qu'au demeurant,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qu'en conséquence, l'exécution du renvoi doit être considérée comme raisonnablement exigible, qu'enfin,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 que l'exécution du renvoi ne se heurte donc pas à des obstacles insurmontables d'ordre technique et s'avère également possible, que le recours, en tant qu'il porte sur l'exécution du renvoi, doit être aussi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à la charge de l'intéressé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des recourants. Ce montant est entièrement compensé avec l'avance de frais déjà versée. 3. Le présent arrêt est adressé : aux recourants (par courrier recommandé) à l'ODM, Division séjour, avec le dossier (...) (par courrier interne ; en copie) à la Police des étrangers du canton D._______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