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D-6550/2020 vom 18. Januar 2020</w:t>
      </w:r>
    </w:p>
    <w:p>
      <w:r>
        <w:t>Bundesverwaltungsgericht, 2020-01-18, IT</w:t>
      </w:r>
    </w:p>
    <w:p>
      <w:r>
        <w:rPr>
          <w:b/>
        </w:rPr>
        <w:t xml:space="preserve">Quelle: </w:t>
      </w:r>
      <w:r>
        <w:t>https://mcp.opencaselaw.ch/entscheid/bvger_D-6550_2020</w:t>
      </w:r>
    </w:p>
    <w:p>
      <w:r>
        <w:t>FR: TAF D-6550/2020 du 18 janvier 2020</w:t>
      </w:r>
    </w:p>
    <w:p>
      <w:r>
        <w:t>IT: TAF D-6550/2020 del 18 gennaio 2020</w:t>
      </w:r>
    </w:p>
    <w:p>
      <w:pPr>
        <w:pStyle w:val="Heading2"/>
      </w:pPr>
      <w:r>
        <w:t>Regeste</w:t>
      </w:r>
    </w:p>
    <w:p>
      <w:r>
        <w:t>Esecuzione dell'allontanamento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Jesse Joseph Erard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