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D-6549/2015 vom 20. Oktober 2015</w:t>
      </w:r>
    </w:p>
    <w:p>
      <w:r>
        <w:t>Bundesverwaltungsgericht, 2015-10-20, FR</w:t>
      </w:r>
    </w:p>
    <w:p>
      <w:r>
        <w:rPr>
          <w:b/>
        </w:rPr>
        <w:t xml:space="preserve">Quelle: </w:t>
      </w:r>
      <w:r>
        <w:t>https://mcp.opencaselaw.ch/entscheid/bvger_D-6549_2015</w:t>
      </w:r>
    </w:p>
    <w:p>
      <w:r>
        <w:t>FR: TAF D-6549/2015 du 20 octobre 2015</w:t>
      </w:r>
    </w:p>
    <w:p>
      <w:r>
        <w:t>IT: TAF D-6549/2015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D-6549/2015 Arrêt du 20 octobre 2015 Composition Gérald Bovier, juge unique, avec l'approbation de William Waeber, juge ; Mathieu Ourny, greffier. Parties A._______, née le (...), Erythrée, (...), recourante, contre Secrétariat d'Etat aux migrations (SEM), Quellenweg 6, 3003 Berne, autorité inférieure. Objet Asile (non-entrée en matière) et renvoi (Dublin) ; décision du SEM du 30 septembre 2015 / N (...). Vu la demande d'asile déposée en Suisse par l'intéressée, en date du 9 juin 2015, la décision du 30 septembre 2015,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13 octobre 2015 contre cette décision, assorti d'une demande d'octroi de l'effet suspensif, ainsi que d'une demande d'assistance judiciaire totale, la réception du dossier de première instance, par le Tribunal administratif fédéral (ci-après : le Tribunal), le 15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irrégulièrement en Italie, avant de venir en Suisse, expliquant avoir été secourue en mer puis conduite à B._______, d'où elle se serait "enfuie" en direction de la Suisse, qu'en date du 15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cette dernière n'a pas explicitement contesté cette compétence, qu'elle a toutefois indiqué avoir un compagnon en Suisse, également requérant d'asile et père de l'enfant qu'elle porte (grossesse de trois mois environ, cf. certificat médical du 8 octobre 2015), et ne pas vouloir être séparée de lui, que les conditions d'application de l'art. 10 du règlement Dublin III ne sont cependant pas réunies, rien n'indiquant que le compagnon en question puisse être considéré comme un membre de la famille de la recourante au sens de l'art. 2 let. g dudit règlement (cette dernière n'a fourni aucun détail sur leur relation, actuelle ou passée, et n'a pas déclaré vivre ou avoir vécu avec lui, ce qui ne ressort pas non plus du dossier), que l'intéressée n'a du reste pas allégué que tel était le cas, que la compétence de l'Italie est ainsi donnée, au regard des critères de détermination de l'Etat membre responsable (cf. art. 7ss du règlement Dublin III), que la recourante, s'opposant toutefois à son transfert, se plaint des mauvaises conditions d'accueil pour les requérants d'asile dans ce pays, qu'en tant que femme seule, enceinte et privée de la présence à ses côtés de son compagnon et père de l'enfant à naître, elle serait particulièrement vulnérable en Italie, qu'en outre, le règlement Dublin III serait actuellement de facto suspendu ; que dans la mesure où la Suisse se serait engagée, d'entente avec certains Etats de l'Union européenne (UE), à accueillir un certain nombre de requérants d'asile sur son territoire dans le cadre d'une répartition de ces derniers, et que certains d'entre eux devraient provenir d'Italie, il serait absurde de la transférer dans ce pays, qu'à ce dernier propos, force est de constater que le règlement Dublin III est toujours en vigueur et qu'il s'applique de plein droit entre la Suisse et l'Italie, notamment, que le fait que des Etats européens se sont entendus sur la répartition d'un certain nombre de migrants, indépendamment des règles de détermination de l'Etat compétent figurant dans le règlement Dublin III, n'emporte ni la suspension ni l'abrogation dudit règlement, que rien n'indique par ailleurs que l'intéressée soit personnellement concernée par une telle répartition, qu'en tout état de cause, cette hypothèse sort de l'objet de la contestation délimité par la seule question de savoir si la recourante remplit ou non les conditions d'un transfert en Italie selon les exigences posées par le règlement Dublin III,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sans chercher à y déposer une demande d'asile, s'étant enfui, selon ses propres termes, alors qu'elle avait été accompagnée jusqu'à B._______ par les autorités italiennes,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en l'état, après trois mois de grossesse, que rien n'indique qu'elle ne puisse trouver en Italie l'assistance et les soins requis par sa grossesse et par la venue au monde de son futur enfant, qu'en Italie, en tant que demandeuse d'asile, elle recevra notamment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l'hypothèse qu'elle puisse être transférée en Italie sans son compagnon n'est pas non plus déterminante, étant entendu que le seul fait d'être une femme seule ne s'oppose pas à un transfert en Italie,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qu'il y a lieu de préciser, à ce propos, que la recourante n'a allégué qu'au stade du recours qu'elle avait une relation avec un compatriote et qu'elle était enceinte, de sorte qu'on ne saurait faire grief au SEM de ne pas avoir tenu compte de ces éléments dans sa décision, qu'à ce sujet, il est rappelé que l'intéressée n'a en rien démontré l'existence d'une relation stable et durable avec ce compatriote qui aurait exigé un examen sous l'angle de l'art. 8 CEDH,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qu'avec le présent arrêt, la demande d'octroi de l'effet suspensif devient sans objet, que les conclusions du recours étant d'emblée vouées à l'échec, la demande d'assistance judiciaire totale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totale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