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D-6549/2013 vom 11. Februar 2014</w:t>
      </w:r>
    </w:p>
    <w:p>
      <w:r>
        <w:t>Bundesverwaltungsgericht, 2014-02-11, FR</w:t>
      </w:r>
    </w:p>
    <w:p>
      <w:r>
        <w:rPr>
          <w:b/>
        </w:rPr>
        <w:t xml:space="preserve">Quelle: </w:t>
      </w:r>
      <w:r>
        <w:t>https://mcp.opencaselaw.ch/entscheid/bvger_D-6549_2013</w:t>
      </w:r>
    </w:p>
    <w:p>
      <w:r>
        <w:t>FR: TAF D-6549/2013 du 11 février 2014</w:t>
      </w:r>
    </w:p>
    <w:p>
      <w:r>
        <w:t>IT: TAF D-6549/2013 del 11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D-6549/2013 Arrêt du 11 février 2014 Composition Gérald Bovier, juge unique, avec l'approbation de Jean-Pierre Monnet, juge ; Alexandre Dafflon, greffier. Parties A._______, né le (...), Tunisie, (...), recourant, contre Office fédéral des migrations (ODM), Quellenweg 6, 3003 Berne, autorité inférieure. Objet Asile et renvoi ; décision de l'ODM du 25 octobre 2013 / N (...). Vu la demande d'asile déposée en Suisse par A._______ en date du 25 octobre 2012, les procès-verbaux de ses auditions des 2 novembre 2012 et 14 octobre 2013, la décision du 25 octobre 2013, notifiée le 30 suivant, par laquelle l'ODM a constaté que l'intéressé n'avait pas la qualité de réfugié, a rejeté sa demande d'asile, a prononcé son renvoi de Suisse et a ordonné l'exécution de cette mesure, le recours du 23 novembre 2013 formé contre cette décision, la décision incidente du 26 novembre 2013, par laquelle le juge instructeur a imparti au recourant un délai au 11 décembre 2013 pour verser un montant de 600 francs à titre d'avance de frais en garantie des frais de procédure présumés sous peine d'irrecevabilité du recours, le courrier du 9 décembre 2013 (date du timbre postal), par lequel l'intéressé a déposé une demande d'exemption du paiement d'une avance de frais, le certificat médical du 12 novembre 2013 adressé à l'ODM et versé en cause le 8 janvier 2014, la décision incidente du 15 janvier 2014, par laquelle le juge instructeur, considérant que les conclusions formulées dans le recours paraissaient d'emblée vouées à l'échec, a rejeté la demande d'exemption du paiement d'une avance de frais, et a imparti au recourant un délai de grâce de trois jours dès sa réception pour s'acquitter de l'avance qui avait déjà été requise par décision du 26 novembre 2013,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108 al. 1 LAsi et art. 52 al. 1 PA), qu'au cours de ses auditions, l'intéressé a indiqué qu'il était ressortissant tunisien, originaire de (...) ; qu'en (...), il se serait converti au (...) ; qu'il n'aurait pas pu pratiquer librement la foi (...) dans son pays d'origine ; que pour cette raison, il n'aurait parlé de sa conversion qu'à un petit nombre de personnes, dont à l'un de ses (...) ; que le (...), il aurait été victime d'un accident (...), au cours duquel il aurait été (...) et blessé ; que le (...) aurait été le (...) auquel il aurait confié sa conversion ; que soupçonnant cette personne d'avoir essayé de le tuer en raison de son orientation religieuse, il l'aurait dénoncée à la police ; qu'en (...), il aurait participé à des manifestations en faveur du parti (...) ; que craignant pour sa sécurité, il aurait quitté son pays le (...) à destination de la Suisse, qu'en lien avec l'accident du (...), le recourant a produit divers documents attestant que son avocat (...), que l'ODM, dans sa décision du 25 octobre 2013, a considéré en substance que les motifs invoqués ne satisfaisaient pas aux exigences requises pour la reconnaissance de la qualité de réfugié ; qu'en conséquence, la demande d'asile de l'intéressé a été rejetée et l'exécution de son renvoi considérée comme licite, raisonnablement exigible et possible, que dans son recours, l'intéressé a, pour l'essentiel, fait valoir les mêmes motifs que ceux avancés lors de ses auditions ; qu'en sus, il a produit plusieurs articles de presse ; qu'il a conclu à l'annulation de la décision querellée, à la reconnaissance de la qualité de réfugié et à l'octroi de l'asile, de même que, subsidiairement, au prononcé d'une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d'asile de l'intéressé ne constituent que de simples affirmations de sa part, inconsistantes et stéréotypées, qu'aucun élément concret ni moyen de preuve pertinent ne viennent étayer, et dont la vraisemblance est fortement sujette à caution, qu'en particulier, le récit présenté en lien avec sa conversion au (...) en (...), l'accident du (...), son engagement en faveur du parti (...) et son départ du pays, le (...), est de manière générale vague et indigent, de même qu'invraisemblable sur des éléments essentiels, qu'en effet, l'intéressé n'a entrepris aucune démarche concrète pour se convertir au (...) ; qu'en particulier, il a indiqué ne pas avoir rejoint une (...) en Tunisie ; que sa démarche se serait limitée à lire la (...), à boire du vin, à fréquenter des femmes et à faire "tout ce qui est permis par le (...)", que l'accident (...) qui aurait eu lieu le (...) n'a qu'hypothétiquement un rapport avec la pratique supposée de sa religion ; que l'attribution de cet accident à une tentative de meurtre dirigée à son endroit par le (...) à qui il aurait notamment confié être (...) n'est nullement étayée ; qu'elle se limite donc à une simple spéculation, qu'au demeurant, l'intéressé ne connaît même pas l'identité complète de (...) à qui il aurait confié sa conversion au (...) et dont le (...) aurait essayé de le tuer, que par ailleurs, la crédibilité du recourant est également sérieusement entamée en lien avec les propos qu'il a tenus au sujet de son passeport ; qu'en effet, il a déclaré lors de sa première audition, le 2 novembre 2012, ne pas avoir de passeport et, après le vol en (...) de son passeport délivré en (...), ne pas avoir entrepris de démarche en vue de l'obtention d'un nouveau passeport par peur des autorités de son pays ; que les autorités douanières suisses ont toutefois intercepté le 29 janvier 2013 un courrier contenant le passeport de l'intéressé émis le (...) par le consulat tunisien à (...), soit juste avant le dépôt de sa demande d'asile, le 25 octobre 2012, et l'audition sommaire ; que les explications fournies sur ce point lors de l'audition sur les motifs, le 14 octobre 2013, ne sont pas satisfaisantes, qu'en outre, le recourant ne présente aucun profil particulier ; que les motifs exposés ne démontrent pas qu'il serait dans le viseur des autorités tunisiennes, en dépit de son appartenance alléguée au parti (...) ; qu'en raison de cet engagement, il a d'ailleurs admis n'avoir jamais eu affaire aux autorités, que par ailleurs, sa conversion alléguée au (...) n'est pas déterminante, que les articles de presse produits à l'appui du recours décrivent des événements d'ordre général ou concernant des tiers, et ne se réfèrent ni explicitement ni implicitement ni de façon certaine à l'intéressé, qu'en tout état de cause, même à admettre la vraisemblance de la conversion au (...) de l'intéressé, il pourrait requérir la protection des autorités de son pays s'il devait affronter de nouvelles menaces du (...) - ou de toute autre personne privée -, démarche qu'il a admis ne pas avoir entreprise (il a expliqué que son avocat n'avait pas dénoncé pénalement l'accident du [...] comme une tentative d'homicide), qu'au demeurant, rien n'indique non plus qu'à l'heure actuelle, la simple conversion au (...) entraîne des persécutions au sens de l'art. 3 LAsi en Tunisie, que, partant, le recours, faute de contenir tout argument susceptible de remettre en cause le bien-fondé de la décision de l'ODM du 25 octobre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rendu crédible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Tunisie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non plus du dossier que l'intéressé pourrait être mis concrètement en danger pour des motifs qui lui seraient propres ; qu'il est (...) et bénéficie d'une formation, de même que d'expériences professionnelles ; qu'il est apte à travailler ; que - même si ce point n'est pas à lui seul décisif - il peut compter sur place sur toute sa famille et un large réseau social, soit autant de facteurs qui devraient lui permettre de se réinstaller sans rencontrer d'excessives difficultés, que selon le certificat médical du 12 novembre 2013, le recourant a certes fait valoir qu'il souffrait de problèmes de santé d'ordre psychique, à savoir d'un symptôme anxio-dépressif (tristesse, solitude, troubles du sommeil et de l'appétit, fatigue, baisse de l'élan vital, anhédonie, manque de motivation, angoisse, irritabilité, inconfort au bruit et peur de retourner dans son pays d'origine),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 les problèmes médicaux du recourant ne constituent pas un obstacle insurmontable à l'exécution du renvoi ; que compte tenu des infrastructures de soins disponibles en Tunisie, et même si celles-ci ne correspondent pas forcément à celles existant dans un grand nombre de pays européens, il ne peut être retenu en l'état actuel qu'un renvoi aurait pour conséquence de provoquer une dégradation très rapide de son état de santé ou de mettre en danger sa vie ; qu'en d'autres termes, rien n'indique qu'il ne pourrait pas obtenir dans son pays les soins psychiatriques qui lui seraient éventuellement nécessaires, ce d'autant moins qu'aucune médication n'est prescrite selon le certificat médical du 12 novembre 2013, que cela étant, l'exécution du renvoi est raisonnablement exigible (art. 44 al. 2 LAsi et art. 83 al. 4 LEtr), que l'exécution du renvoi s'avère enfin possible (art. 44 al. 2 LAsi et art. 83 al. 2 LEtr) ; que l'intéressé est notamment en possession de deux passeports en cours de validité et qu'il lui appartiendra de se procurer tous les documents de voyage nécessaires à son retour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20 janvier 2014. 3.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