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D-6547/2024 vom 9. Oktober 2024</w:t>
      </w:r>
    </w:p>
    <w:p>
      <w:r>
        <w:t>Bundesverwaltungsgericht, 2024-10-09, IT</w:t>
      </w:r>
    </w:p>
    <w:p>
      <w:r>
        <w:rPr>
          <w:b/>
        </w:rPr>
        <w:t xml:space="preserve">Quelle: </w:t>
      </w:r>
      <w:r>
        <w:t>https://mcp.opencaselaw.ch/entscheid/bvger_D-6547_2024_d20241009</w:t>
      </w:r>
    </w:p>
    <w:p>
      <w:r>
        <w:t>FR: TAF D-6547/2024 du 9 octobre 2024</w:t>
      </w:r>
    </w:p>
    <w:p>
      <w:r>
        <w:t>IT: TAF D-6547/2024 del 9 ottobre 2024</w:t>
      </w:r>
    </w:p>
    <w:p>
      <w:pPr>
        <w:pStyle w:val="Heading2"/>
      </w:pPr>
      <w:r>
        <w:t>Regeste</w:t>
      </w:r>
    </w:p>
    <w:p>
      <w:r>
        <w:t>Asilo e allontanamento (procedura celere) | Asilo e allontanamento (procedura celere); decisione della SEM del 9 ottobre 2024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 di CHF 750.- sono poste a carico dei ricorrenti. Tale ammontare deve essere versato alla cassa del Tribunale amministrativo federale,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alla ricorrente, alla SEM e all'autorità cantonale competente. Il giudice unico: Il cancelliere: Manuel Borla Matteo Piatti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