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D-6543/2014 vom 2. April 2015</w:t>
      </w:r>
    </w:p>
    <w:p>
      <w:r>
        <w:t>Bundesverwaltungsgericht, 2015-04-02, DE</w:t>
      </w:r>
    </w:p>
    <w:p>
      <w:r>
        <w:rPr>
          <w:b/>
        </w:rPr>
        <w:t xml:space="preserve">Quelle: </w:t>
      </w:r>
      <w:r>
        <w:t>https://mcp.opencaselaw.ch/entscheid/bvger_D-6543_2014</w:t>
      </w:r>
    </w:p>
    <w:p>
      <w:r>
        <w:t>FR: TAF D-6543/2014 du 2 avril 2015</w:t>
      </w:r>
    </w:p>
    <w:p>
      <w:r>
        <w:t>IT: TAF D-6543/2014 del 2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D-6543/2014 Urteil vom 2. April 2015 Besetzung Einzelrichter Robert Galliker, mit Zustimmung von Richterin Muriel Beck Kadima; Gerichtsschreiberin Daniela Brüschweiler. Parteien A._______, geboren (...), sowie die Kinder B._______, geboren (...), C._______, geboren (...), D._______, geboren (...), Eritrea, alle vertreten durch lic. iur. Patricia Müller, (...), Beschwerdeführende, gegen Staatssekretariat für Migration (SEM; zuvor Bundesamt für Migration, BFM), Quellenweg 6, 3003 Bern, Vorinstanz. Gegenstand Nichteintreten auf Asylgesuch und Wegweisung (Dublin-Verfahren); Verfügung des BFM vom 30. Oktober 2014 / N (...). Das Bundesverwaltungsgericht stellt fest, dass A._______ (nachfolgend: Beschwerdeführerin) eigenen Angaben zufolge ihren Heimatstaat zusammen mit ihren Kindern am 6. Oktober 2012 verliess und die Beschwerdeführenden am 18. September 2014 in der Schweiz um Asyl nachsuchten, dass die Beschwerdeführerin anlässlich ihrer Befragung zur Person (BzP) vom 2. Oktober 2014 angab, sie und ihre beiden Kinder seien auf der Flucht im Sudan von ihrem Mann beziehungsweise Vater und zwei weiteren Kindern beziehungsweise Geschwistern getrennt worden, dass sie den Aufenthaltsort ihres Ehemannes sowie der beiden anderen Kinder nicht kenne, dass sie und die beiden Kinder von der italienischen Küstenwache aufgegriffen und an Land gebracht worden seien, dass sie in Italien ein ihr unbekanntes Papier habe unterzeichnen müssen, dass sie nicht nach Italien zurückkehren wolle, sie nicht gewusst habe, dass sie in Italien ein Asylgesuch gestellt habe, und ihr Ziel von Anfang an die Schweiz gewesen sei, dass sie sich überdies eine Ausbildung für ihre Kinder wünsche, was in Italien weniger gut möglich sei, und als Obdachlose zu leben, keine Option darstelle, dass das BFM mit Verfügung vom 30. Oktober 2014 - eröffnet am 4. No-vember 2014 -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10. November 2014 gegen diesen Entscheid beim Bundesverwaltungsgericht Beschwerde erhoben und dabei beantragten, die angefochtene Verfügung sei aufzuheben und die Vorinstanz sei anzuweisen, das Recht auf Selbsteintritt auszuüben und die Schweiz für das Asylgesuch für zuständig zu erachten, dass sie in verfahrensrechtlicher Hinsicht um Erteilung der aufschiebenden Wirkung und Anweisung der Vollzugsbehörden ersuchten, von einer Überstellung nach Italien abzusehen, bis das Bundesverwaltungsgericht über den Suspensiveffekt der eingereichten Beschwerde entschieden habe, dass sie überdies um Bewilligung der unentgeltlichen Rechtspflege und Verzicht auf die Erhebung eines Kostenvorschusses ersuchten, dass der Instruktionsrichter mit Verfügung vom 11. November 2014 gestützt auf Art. 56 VwVG anordnete, der Vollzug der Überstellung werde per sofort einstweilen ausgesetzt, dass mit Instruktionsverfügung vom 14. November 2014 festgehalten wurde, über das Gesuch um Gewährung der unentgeltlichen Prozessführung werde zu einem späteren Zeitpunkt befunden, auf die Erhebung eines Kostenvorschusses werde verzichtet und die Vorinstanz werde zur Einreichung einer Vernehmlassung eingeladen, dass die Vorinstanz mit Vernehmlassung vom 26. November 2014 am angefochtenen Entscheid festhielt, dass der Instruktionsrichter mit Verfügung vom 12. Dezember 2014 entschied, das Gesuch um Gewährung der aufschiebenden Wirkung werde gutgeheissen, womit der Vollzug ausgesetzt bleibe, dass auf die übrigen Beschwerdeanträge und allfällige weitere Instruktionsmassnahmen zu einem späteren Zeitpunkt zurückzukommen sein werde, dass die Beschwerdeführerin am (...) 2015 das Kind D._______ zur Welt brachte, und zieht in Erwägung, dass das Bundesverwaltungsgericht auf dem Gebiet des Asyls - in der Regel und auch vorliegend - endgültig über Beschwerden gegen Verfügungen (Art. 5 VwVG) des BFM beziehungsweise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die vorinstanzliche Vernehmlassung vom 26. November 2014 den Beschwerdeführenden nicht zur Kenntnis gebracht wurde, dass angesichts des Verfahrensausganges aus Gründen der Prozessökonomie von einer Gewährung des rechtlichen Gehörs in diesem Zusammenhang abzusehen ist (Art. 30 Abs. 2 Bst. c VwVG), im Sinne der Verfahrenstransparenz die Vernehmlassung jedoch dem vorliegenden Urteil beizulegen ist,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ihre Beschwerdebegehren im Wesentlichen mit dem am 4. November 2014 ergangenen Urteil des Europäischen Gerichtshofs für Menschenrechte (EGMR) im Verfahren Tarakhel gegen die Schweiz (Verfahrensnummer 29217/14, Grosse Kammer) begründen, wonach eine Wegweisung von Asylsuchenden mit Kindern nach Italien gegen Art. 3 EMRK verstosse, ausser es liege eine konkrete Zusicherung betreffend eine dem Kindeswohl angebrachte Unterbringung und Betreuung vor, dass es sich bei den Beschwerdeführenden um eine besonders verletzliche Familie handle, zumal der Ehemann und Vater sowie zwei weitere Kinder beziehungsweise Geschwister verschollen seien und die Beschwerdeführerin zudem hochschwanger sei, dass eine Überstellung der Beschwerdeführenden nach Italien bei dieser Sachlage, ohne Vorliegen konkreter und individueller Zusicherungen seitens der italienischen Behörden, eine Verletzung von Art. 3 EMRK bedeuten würde, dass das BFM in seiner Vernehmlassung vom 26. November 2014 ausführte, es nehme gestützt auf das Urteil des EGMR vom 4. November 2014 keine Überstellungen von Eltern mit Kindern nach Italien vor, ohne dass vorgängig die notwendigen expliziten Garantien vorlägen; es handle sich dabei um Überstellungsmodalitäten, nicht um eine Voraussetzung für die Anordnung der Wegweisung, dass die Beschwerdeführenden überdies während ihres lediglich knapp drei Wochen dauernden Aufenthalts von den italienischen Behörden untergebracht worden seien und keine Anhaltspunkte dafür vorlägen, Italien würde den Beschwerdeführenden den Zugang zu medizinischer Versorgung verwehren, dass das Bundesverwaltungsgericht in seinem Grundsatzurteil E 6629/2014 vom 12. März 2015 (zur Publikation vorgesehen) zum Schluss gekommen ist, angesichts der Ausführungen im Entscheid Tarakhel stelle das Vorliegen der von den italienischen Behörden einzuholenden individuellen Garantien einer kindgerechten und die Einheit der Familie respektierenden Unterbringung nicht eine blosse Überstellungsmodalität dar, sondern eine Voraussetzung der völkerrechtlichen Zulässigkeit der Anordnung einer Überstellung nach Italien, dass demzufolge im Zeitpunkt der Verfügung der Vorinstanz eine konkretisierte individuelle Zusicherung vorliegen müsse, mit welcher namentlich garantiert werde, dass eine dem Alter des Kindes beziehungsweise der Kinder entsprechende Unterkunft bei der Ankunft der Familie in Italien zur Verfügung stehe und dass diese bei der Unterbringung nicht getrennt werde, dass sich im vorliegenden Verfahren keine entsprechenden individuellen Garantien in den vorinstanzlichen Akten befinden, dass sich das Einholen solcher Garantien im vorliegenden Fall umso mehr aufdrängt, als es sich bei den Beschwerdeführenden um eine alleinstehende Frau mit mittlerweile drei minderjährigen Kindern - darunter einen Säugling - handelt, dass nach dem Gesagten der entscheidrelevante Sachverhalt im Hinblick auf die Frage, ob eine Überstellung nach Italien völkerrechtskonform im Sinne von Art. 3 EMRK sei, nicht rechtsgenügend erstellt ist, dass nach dem Gesagten die Beschwerde gutzuheissen, die angefochtene Verfügung vom 30. Oktober 2014 daher aufzuheben und das Verfahren zwecks Vornahme der erforderlichen Abklärungen an die Vorinstanz zurückzuweisen ist, dass bei diesem Ausgang des Verfahrens keine Kosten zu erheben sind (Art. 63 Abs. 1 und 2 VwVG), weshalb das Gesuch um Gewährung der unentgeltlichen Prozessführung im Sinne von Art. 65 Abs. 1 VwVG gegenstandslos geworden ist, dass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die notwendigen Parteikosten mangels eingereichter Kostennote aufgrund der Akten zu bestimmen sind (Art. 14 Abs. 2 VGKE), dass der notwendige Aufwand gestützt auf die in Betracht zu ziehenden Bemessungsfaktoren (Art. 7 ff. VGKE) auf insgesamt Fr. 600.- (inkl. Auslagen und allfälliger MWSt) geschätzt wird. (Dispositiv nächste Seite) Demnach erkennt das Bundesverwaltungsgericht: 1. Die Beschwerde wird gutgeheissen. 2. Die Verfügung des BFM vom 30. Oktober 2014 wird aufgehoben. Die Akten gehen zur vollständigen und korrekten Feststellung des rechtserheblichen Sachverhalts und zur Weiterführung des Verfahrens an die Vor-instanz zurück. 3. Es werden keine Verfahrenskosten auferlegt. 4. Das SEM wird angewiesen, den Beschwerdeführenden für das Verfahren vor dem Bundesverwaltungsgericht eine Parteientschädigung von Fr. 600.- auszurichten. 5. Dieses Urteil geht an die Beschwerdeführenden, das SEM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