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D-6537/2015 vom 22. Juni 2017</w:t>
      </w:r>
    </w:p>
    <w:p>
      <w:r>
        <w:t>Bundesverwaltungsgericht, 2017-06-22, DE</w:t>
      </w:r>
    </w:p>
    <w:p>
      <w:r>
        <w:rPr>
          <w:b/>
        </w:rPr>
        <w:t xml:space="preserve">Quelle: </w:t>
      </w:r>
      <w:r>
        <w:t>https://mcp.opencaselaw.ch/entscheid/bvger_D-6537_2015</w:t>
      </w:r>
    </w:p>
    <w:p>
      <w:r>
        <w:t>FR: TAF D-6537/2015 du 22 juin 2017</w:t>
      </w:r>
    </w:p>
    <w:p>
      <w:r>
        <w:t>IT: TAF D-6537/2015 del 22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Somit erübrigt sich eine vertiefte Auseinandersetzung mit den einzelnen Parteivorbringen. Die Beschwerde ist daher gutzuheissen, soweit die Aufhebung der vorinstanzlichen Verfügung beantragt wurde.</w:t>
      </w:r>
    </w:p>
    <w:p>
      <w:r>
        <w:rPr>
          <w:b/>
        </w:rPr>
        <w:t>E. 5</w:t>
      </w:r>
    </w:p>
    <w:p>
      <w:r>
        <w:t>Bei diesem Ausgang des Verfahrens sind keine Kosten zu erheben (Art. 63 Abs. 1 und 2 VwVG).</w:t>
      </w:r>
    </w:p>
    <w:p>
      <w:r>
        <w:rPr>
          <w:b/>
        </w:rPr>
        <w:t>E. 6</w:t>
      </w:r>
    </w:p>
    <w:p>
      <w:r>
        <w:t>Aufgrund der Aktenlage ist davon auszugehen, dass dem nicht vertretenen Beschwerdeführer aus der Verfahrensführung keine notwendigen und verhältnismässig hohen Kosten erwachsen sind, weshalb keine Parteientschädigung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