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D-6535/2012 vom 21. Dezember 2012</w:t>
      </w:r>
    </w:p>
    <w:p>
      <w:r>
        <w:t>Bundesverwaltungsgericht, 2012-12-21, DE</w:t>
      </w:r>
    </w:p>
    <w:p>
      <w:r>
        <w:rPr>
          <w:b/>
        </w:rPr>
        <w:t xml:space="preserve">Quelle: </w:t>
      </w:r>
      <w:r>
        <w:t>https://mcp.opencaselaw.ch/entscheid/bvger_D-6535_2012</w:t>
      </w:r>
    </w:p>
    <w:p>
      <w:r>
        <w:t>FR: TAF D-6535/2012 du 21 décembre 2012</w:t>
      </w:r>
    </w:p>
    <w:p>
      <w:r>
        <w:t>IT: TAF D-6535/2012 del 21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D-6535/2012 Urteil vom 21. Dezember 2012 Besetzung Einzelrichter Fulvio Haefeli, mit Zustimmung von Richter Thomas Wespi; Gerichtsschreiber Gert Winter. Parteien A._______, geboren (...), alias A._______, geboren (...), Iran, (...), Beschwerdeführer, gegen Bundesamt für Migration (BFM), Quellenweg 6, 3003 Bern, Vorinstanz. Gegenstand Nichteintreten auf Asylgesuch und Wegweisung (Dublin-Verfahren); Verfügung des BFM vom 6. Dezember 2012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6. Dezember 2012 - eröffnet am 13. Dezember 2012 - in Anwendung von Art. 34 Abs. 2 Bst. d AsylG auf das Asylgesuch des Beschwerdeführers vom 27. Oktober 2012 nicht eintrat, die Wegweisung nach Italien verfügte, den Beschwerdeführer - unter Androhung von Zwangsmitteln im Unterlassungsfall - aufforderte, die Schweiz spätestens am Tag nach Ablauf der Beschwerdefrist zu verlassen, feststellte, der Kanton Zürich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17. Dezember 2012 gegen diesen Entscheid beim Bundesverwaltungsgericht Beschwerde erhob und die nachstehend aufgeführten Rechtsbegehren stellte: Die angefochtene Verfügung sei aufzuheben und die Vorinstanz anzuweisen, ihr Recht zum Selbsteintritt gemäss Art. 3 Abs. 2 Dublin-II-VO auszuüben und sich für das Asylverfahren des Beschwerdeführers für zuständig zu erklären. Es sei im Sinne einer vorsorglichen Massnahme die aufschiebende Wirkung zu erteilen und die Vollzugsbehörde anzuweisen, von einer Überstellung nach Italien abzusehen, bis das Bundesverwaltungsgericht über die vorliegende Beschwerde entschieden habe, dass er in verfahrensrechtlicher Hinsicht um Erlass des Kostenvorschusses und der Verfahrenskosten ersuchte, dass für den Inhalt der Beschwerde auf die Akten zu verweisen und, soweit entscheidwesentlich, nachfolgend darauf einzugehen ist, dass die vorinstanzlichen Akten am 18.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 unter anderem - aufgrund eines Asylgesuchs am 7. Januar 2012 in M._______ (Italien) daktyloskopiert wurde, dass der vorgängige Aufenthalt des Beschwerdeführers in Italien feststeht und von Anfang an auch nicht bestritten wurde (A6/11 Ziff. 2.01 S. 4, Ziff. 5.02 S. 6), dass der Beschwerdeführer diese Angabe indessen insofern relativierte, als er behauptete, er habe sich vor seiner Einreise in die Schweiz mehr als drei Monate ausserhalb des Schengen-Raums aufgehalten, doch habe er in diesem Zusammenhang keine Beweismittel zu offerieren, weil ihm "der Schlepper alles abgenommen" habe (vgl.a.a.O. Ziff. 2.01 S. 4), dass in Anbetracht der Sachlage Italien trotzdem für die Prüfung seines am 13. Juni 2012 in der Schweiz eingereichten Asylantrags zuständig ist (vgl. das Dublin-Assoziierungsabkommen, die Dublin-II-VO sowie die DVO Dublin), dass die italienischen Behörden das Ersuchen des BFM vom 20. November 2012 um Wiederaufnahme des Beschwerdeführers unbeantwortet liessen, womit die Zuständigkeit Italiens gemäss Dubliner Verfahrensregelung aufgrund der sogenannten Verfristung definitiv geworden ist (vgl. Art. 20 Abs. 1 Bst. c Dublin-II-VO), dass in der Beschwerdeschrift demgegenüber geltend gemacht wird, der Beschwerdeführer werde in den kommenden zwei Wochen Beweise für seinen Aufenthalt im Iran beibringen, welche im Beschwerdeverfahren noch gewürdigt werden müssten, um sicherzustellen, dass mit dem Nichteintretensentscheid die Dublin-II-VO nicht verletzt werde, dass zwar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bei dieser Rechtslage die blosse Behauptung des Beschwerdeführers, er habe sich vor der Einreise in die Schweiz mehr als drei Monate ausserhalb des Schengen-Raums aufgehalten, unerheblich ist, dass den Akten nämlich zu entnehmen ist, der Schlepper habe dem Beschwerdeführer unter anderem den gefälschten Reisepass abgenommen, und letzterer wisse auch nicht, auf welchen Namen der gefälschte Reisepass gelautet habe (A6/11 Ziff. 2.01 S. 4), dass demnach eine Beweisführung mit dem für die angebliche Reise benutzten gefälschten Reisepass ausgeschlossen ist, und es sich angesichts des geringen Beweiswerts anderweitiger iranischer Dokumente erübrigt, dem Beschwerdeführer zur Beschaffung irgendwelcher Papiere eine Frist anzusetzen oder den Eingang derartiger Dokumente abzuwarten, dass der Sachverhalt nämlich gestützt auf die vorliegende Aktenlage ausreichend festgestellt ist, und - im Sinne einer antizipierten Beweiswürdigung - ohne Willkür vorweg die Annahme getroffen werden kann, die rechtliche Überzeugung würde durch weitere Beweiserhebungen nicht geändert (vgl. EMARK 2003 Nr. 13 E. 4c S. 84, Alfred Kölz/Isabelle Häner, Verwaltungsverfahren und Verwaltungsrechtspflege des Bundes, 2. Auflage, Zürich 1998, S. 39, Rz. 111 mit Hinweis auf BGE 122 V 162, 119 Ib 505 f.), dass nach dem Gesagten nicht davon auszugehen ist, der Beschwerdeführer habe sich vor seiner Einreise in die Schweiz (überhaupt oder) mehr als drei Monate ausserhalb des Schengen-Raums aufgehalten, zumal er gemäss eigenen Angaben Italien Ende August 2012 verliess und am 27. Oktober 2012 - mithin rund zwei Monate später - in der Schweiz um Asyl nachsuchte, dass damit die noch nicht eingereichten Beweismittel erschöpfend gewürdigt sind und eine gemäss Beschwerdeführer drohende Verletzung der Dublin-II-VO ausgeschlossen werden kann, dass das Bundesverwaltungsgericht hinsichtlich der Lebensbedingungen von Asylsuchenden in Italien festhält, dass Asylsuchende bei der Unterkunft, der Arbeit und dem Zugang zur medizinischen Infrastruktur zwar gewissen Schwierigkeiten ausgesetzt sein können, dass jedoch zu erwähnen ist, dass Italien unter anderem Signatarstaat der Flüchtlingskonvention wie auch der Europäischen Menschenrechtskonvention ist, dass anders als bei Griechenland (vgl. Urteil des Europäischen Gerichtshofs für Menschenrechte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dass das Gericht auch in Berücksichtigung der Kapazitätsengpässe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zwar umgestossen werden kann, wenn im konkreten Einzelfall ernsthafte Indizien dafür vorliegen, dass die Behörden des betreffenden Signatarstaates Völkerrecht verletzen (BVGE 2010/45 a.a.O.), dass solche Indizien im vorliegenden Fall nicht ersichtlich sind, dass für den Fall, dass der Beschwerdeführer aufgrund der Aufenthaltsbedingungen nicht in der Lage sein sollte, in Italien ein menschenwürdiges Leben zu führen, es an ihm liegen wird, seine Rechte bei den italienischen Behörden respektive beim Europäischen Gerichtshof oder beim EGMR geltend zu machen (BVGE 2010/45 E. 7.6.4), dass im Übrigen darauf hinzuweisen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wonach der Beschwerdeführer im Falle einer Rückkehr nach Italien in eine existenzielle Notlage geraten würde, dass der mittlerweile 38-jährige Beschwerdeführer im Übrigen weder über Schul- noch Berufsausbildung verfügen und bislang auch noch nicht erwerbstätig gewesen sein will, was insofern Fragen aufwirft, als er sich trotzdem einen aufwändigen Lebensstil mit ausgedehnten Reisen in Europa sowie eine Rückreise in den angeblichen Verfolgerstaat leisten konnte, nach eigenem Bekunden noch dazu mit Hilfe eines Freundes, dass der vorliegende Entscheid in Übereinstimmung mit der bundesverwaltungsgerichtlichen Praxis zum Wegweisungsvollzug nach Italien ergeht (vgl. Urteil des Bundesverwaltungsgerichts E-389/2010 vom 28. Juni 2010), dass zwar jedem Mitgliedstaat die Möglichkeit zur Prüfung eines Asylgesuches eingeräumt wird (vgl. zur Souveränitätsklausel Art. 3 Abs. 2 Dublin-II-Verordnung und zur humanitären Klausel Art. 15 Dublin-II-Verordnung; vgl. auch Art. 29a Abs. 3 AsylV 1), es dazu vorliegend jedoch keinerlei Anlass gibt, von dieser Möglichkeit Gebrauch zu machen, dass das BFM demnach in Anwendung von Art. 34 Abs. 2 Bst. d AsylG zu Recht auf das Asylgesuch des Beschwerdeführers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mit dem Urteil in der Hauptsache die Gesuche um Gewährung der aufschiebenden Wirkung und um Erlass des Kostenvorschusses gegen-standslos geworden sind, dass sich die Beschwerde aufgrund vorstehender Erwägungen als aussichtslos erweist, weshalb das Gesuch um Erlass der Verfahrenskosten (vgl. Art. 65 Abs. 1 VwVG) abzuweisen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