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D-6531/2017 vom 24. November 2017</w:t>
      </w:r>
    </w:p>
    <w:p>
      <w:r>
        <w:t>Bundesverwaltungsgericht, 2017-11-24, DE</w:t>
      </w:r>
    </w:p>
    <w:p>
      <w:r>
        <w:rPr>
          <w:b/>
        </w:rPr>
        <w:t xml:space="preserve">Quelle: </w:t>
      </w:r>
      <w:r>
        <w:t>https://mcp.opencaselaw.ch/entscheid/bvger_D-6531_2017</w:t>
      </w:r>
    </w:p>
    <w:p>
      <w:r>
        <w:t>FR: TAF D-6531/2017 du 24 novembre 2017</w:t>
      </w:r>
    </w:p>
    <w:p>
      <w:r>
        <w:t>IT: TAF D-6531/2017 del 24 novembre 2017</w:t>
      </w:r>
    </w:p>
    <w:p>
      <w:pPr>
        <w:pStyle w:val="Heading2"/>
      </w:pPr>
      <w:r>
        <w:t>Regeste</w:t>
      </w:r>
    </w:p>
    <w:p>
      <w:r>
        <w:t>Asyl und Wegweisung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1500.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vorsitzende Richterin: Die Gerichtsschreiberin: Nina Spälti Giannakitsas Teresia Gordzielik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