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D-6523/2013 vom 28. November 2011</w:t>
      </w:r>
    </w:p>
    <w:p>
      <w:r>
        <w:t>Bundesverwaltungsgericht, 2011-11-28, FR</w:t>
      </w:r>
    </w:p>
    <w:p>
      <w:r>
        <w:rPr>
          <w:b/>
        </w:rPr>
        <w:t xml:space="preserve">Quelle: </w:t>
      </w:r>
      <w:r>
        <w:t>https://mcp.opencaselaw.ch/entscheid/bvger_D-6523_2013</w:t>
      </w:r>
    </w:p>
    <w:p>
      <w:r>
        <w:t>FR: TAF D-6523/2013 du 28 novembre 2011</w:t>
      </w:r>
    </w:p>
    <w:p>
      <w:r>
        <w:t>IT: TAF D-6523/2013 del 28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D-6523/2013 Arrêt du 28 novembre 2011 Composition Yanick Felley, juge unique, avec l'approbation de William Waeber, juge ; Rémy Allmendinger, greffier. Parties A._______, né le (...), prétendument d'origine palestinienne, recourant, contre Office fédéral des migrations (ODM), Quellenweg 6, 3003 Berne, autorité inférieure . Objet Asile (non-entrée en matière) et renvoi; décision de l'ODM du 30 octobre 2013 / N (...). Vu la demande d'asile déposée en Suisse par A._______, le 3 septembre 2013, la décision du 30 octobre 2013, notifiée le 14 novembre 2013, par laquelle l'ODM, en application de l'art. 34 al. 2 let. d de la loi du 26 juin 1998 sur l'asile (LAsi, RS 142.31), n'est pas entré en matière sur dite demande, a prononcé le transfert du prénommé vers la Belgique et a ordonné l'exécution de cette mesure, constatant l'absence d'effet suspensif à un éventuel recours, le mémoire de recours adressé au Tribunal administratif fédéral (Tribunal) le 21 novembre 2013 (date du sceau postal), où il est conclu à l'annulation de la décision précitée et à l'entrée en matière sur la demande d'asile, les demandes d'assistance judiciaire partielle et de dispense d'une avance de frais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la responsabilité de l'examen d'une demande d'asile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même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les investigations entreprises par l'ODM ont révélé, après consultation de l'unité centrale du système européen Eurodac, que l'intéressé a déposé une demande d'asile en Belgique, le 6 décembre 2010, qu'en date du 18 octobre 2013, l'autorité inférieure a dès lors soumis aux autorités compétentes belges une requête aux fins de reprise en charge, fondée sur l'art. 16 par. 1 point e du Règlement Dublin II, que, le 24 octobre 2013, lesdites autorités ont expressément accepté de reprendre en charge le requérant, sur la base de cette disposition, que la Belgique a ainsi reconnu sa compétence pour traiter la demande d'asile de l'intéressé, que ce point n'est du reste pas contesté, que le recourant s'est toutefois opposé à un transfert en Belgique, sollicitant l'application de la clause de souveraineté prévue à l'art. 3 par. 2 du règlement Dublin II, motif pris qu'il aurait subi des violences de la part des forces de l'ordre belges, que la Suisse est tenue d'appliquer la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Belgique,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que, s'agissant de la Belgique, il n'y a aucun indice suggérant l'existence d'une pratique de violation des normes européennes, qui serait comparable à celle admise en ce qui concerne la Grèce, qu'en outre, aucun élément ou indice objectif, concret, sérieux et convergent n'a été fait valoir par l'intéressé ou ressort d'un examen d'office du dossier, que ses conditions d'existence en Belgique atteindraient, en cas de transfert dans ce pays, un tel degré de pénibilité, de gravité et de précarité qu'elles seraient constitutives d'un traitement contraire à l'art. 3 CEDH (cf. ATAF 2011/9 consid. 7), que par ailleurs, il n'existe aucun indice permettant de penser que la Belgique n'offrirait pas une protection efficace au regard du principe absolu de non refoulement et faillirait à ses obligations internationales en renvoyant le recourant dans son pays d'origine au mépris de ce principe, que l'intéressé a invoqué le court délai de recours pour justifier l'impossibilité d'obtenir des documents et joindre l'UNHCR en Belgique relativement à son cas, qu'il avait cependant le temps d'entreprendre les démarches mentionnées, se trouvant sur territoire helvétique depuis plus de deux mois, que si, de retour en Belgique, le recourant devait estimer que ce pays viole ses obligations d'assistance ou, de toute autre manière, porte atteinte à ses droits fondamentaux, il lui appartiendrait d'agir directement devant les autorités belges en utilisant les voies de droit adéquates, puis, éventuellement de saisir les instances internationales, que l'intéressé a également allégué que les autorités belges avaient joint son cousin, domicilié (...), par téléphone, que cette allégation, nullement étayée, n'est toutefois pas déterminante, que, dans ces conditions, le transfert de l'intéressé en Belgique n'est pas contraire aux engagements de la Suisse relevant du droit international, que le recourant a également fait valoir des motifs médicaux, s'opposant, selon lui, au transfert, qu'à teneur du certificat médical du 11 novembre 2013, il souffre d'un état de stress et d'anxiété très important, avec risque auto-hétéro agressif, que la CourEDH exige un seuil de gravité élevé pour que l'état de santé d'une personne lui permette de s'opposer à son expulsion (arrêt CourEDH Emre contre Suisse du 22 mai 2008 § 92 ; N. c. Royaume-Uni précité § 42 ; cf. aussi ATF 2D_67/2009 du 4 février 2010 consid. 6.1), qu'en l'occurrence, les affections dont souffrent le recourant n'atteignent manifestement pas ce seuil, qu'ainsi, les problèmes médicaux invoqués ne sont pas d'une gravité telle qu'il faille renoncer à son transfert en Belgique, que par ailleurs, l'intéressé pourra y bénéficier des soins médicaux qui lui sont nécessaires, qu'à l'évidence, aucun élément au dossier n'est de nature à démontrer l'existence de "raisons humanitaires" justifiant l'application de la clause de souveraineté au sens de l'art. 29a al. 3 OA 1, expression devant être interprétée restrictivement (cf. ATAF 2011/9 consid. 8.1 et 8.2, ATAF 2010/45 consid. 8.2.2 p. 643 ; voir aussi arrêt du Tribunal administratif fédéral E 3301/2010 du 25 octobre 2010 consid. 3.1.6),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consid. 8.3), que, partant, la Belgique demeure l'Etat responsable de la procédure d'asile du recourant, au sens du règlement Dublin II, et est tenu de le reprendre en charge dans les conditions prévues à l'art. 20 dudit règlement, que c'est donc à bon droit que l'ODM a refusé d'entrer en matière sur sa demande d'asile, en vertu de l'art. 34 al. 2 let. d LAsi, et qu'il a prononcé son renvoi (transfert) en Belgique, en application de l'art. 44 al. 1 LAsi et en l'absence d'un droit à une autorisation de séjour (cf.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consid. 8.2.3 et 10), qu'au vu de ce qui précède, le recours doit être rejeté, que, s'avérant manifestement infondé, il l'est dans une procédure à juge unique, avec l'approbation d'un second juge (art. 111 let. e LAsi), que, dans la mesure où il est immédiatement statué sur le fond, la demande de dispense d'une avance de frais est sans objet, que les conclusions du recours étant d'emblée vouées à l'échec, la demande d'assistance judiciaire partielle formulée par le recourant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