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D-6521/2017 vom 30. November 2017</w:t>
      </w:r>
    </w:p>
    <w:p>
      <w:r>
        <w:t>Bundesverwaltungsgericht, 2017-11-30, FR</w:t>
      </w:r>
    </w:p>
    <w:p>
      <w:r>
        <w:rPr>
          <w:b/>
        </w:rPr>
        <w:t xml:space="preserve">Quelle: </w:t>
      </w:r>
      <w:r>
        <w:t>https://mcp.opencaselaw.ch/entscheid/bvger_D-6521_2017</w:t>
      </w:r>
    </w:p>
    <w:p>
      <w:r>
        <w:t>FR: TAF D-6521/2017 du 30 novembre 2017</w:t>
      </w:r>
    </w:p>
    <w:p>
      <w:r>
        <w:t>IT: TAF D-6521/2017 del 30 novembre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D-6521/2017 Arrêt du 30 novembre 2017 Composition Gérald Bovier, juge unique, avec l'approbation de Claudia Cotting-Schalch, juge ; Alain Romy, greffier. Parties A._______, né le (...), Angola, (...), recourant, contre Secrétariat d'Etat aux migrations (SEM), Quellenweg 6, 3003 Berne, autorité inférieure. Objet Asile (non-entrée en matière) et renvoi (Dublin) ; décision du SEM du 9 novembre 2017 / N (...). Vu la demande d'asile déposée en Suisse par l'intéressé en date du 19 septembre 2017, la décision du 9 novembre 2017 (notifiée le 13 suivant), par laquelle le SEM, se fondant sur l'art. 31a al. 1 let. b LAsi (RS 142.31), n'est pas entré en matière sur cette demande d'asile, a prononcé le transfert de l'intéressé vers la Belgique et a ordonné l'exécution de cette mesure, constatant l'absence d'effet suspensif à un éventuel recours, le recours interjeté le 20 novembre 2017 contre cette décision, la réception du dossier de première instance par le Tribunal administratif fédéral (ci-après : le Tribunal), le 22 novembre 2017,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(cf. art. 8 à 15), que la procédure de détermination de l'Etat responsable est engagée, aussitôt qu'une demande d'asile a été déposée pour la première fois dans un Etat membre (cf. art. 20 par. 1 du règlement Dublin III), que pour ce faire, il y a lieu de se baser sur la situation existant au moment du dépôt de la première demande dans un Etat membre (cf.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à travers la consultation de l'unité centrale du système européen "Eurodac", que l'intéressé, avant de venir en Suisse, s'est vu délivrer, le (...), un visa Schengen de la part des autorités belges, valable du (...) au (...), qu'en date du 31 octobre 2017, le SEM a dès lors soumis aux autorités belges compétentes une requête aux fins de prise en charge, fondée sur l'art. 12 par. 4 du règlement Dublin III, que le 7 novembre 2017, dites autorités ont expressément accepté de prendre en charge le requérant selon la même disposition, que la compétence de la Belgique pour le traitement de la demande d'asile de l'intéressé est donc donnée, au regard des critères de déterminations de l'Etat membre responsable (cf. art. 7 ss du règlement Dublin III), que ce point n'est du reste pas contesté, que le recourant a toutefois invoqué les événements traumatisants qu'il aurait vécus en Suisse (il dit avoir été victime [...]), la procédure pénale qui serait pendante, ainsi que son état de santé, pour s'opposer au transfert, que la Belgique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en l'absence d'une pratique avérée de violation systématique des normes communautaires minimales en la matière, la présomption de respect par la Belgique de ses obligations concernant les droits des requérants d'asile sur son territoire n'est pas renversée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qu'en l'occurrence, le recourant n'a pas démontré ni même allégué que la Belgique faillirait à ses obligations internationales en le renvoyant dans un pays où sa vie, son intégrité corporelle ou sa liberté seraient sérieusement menacées, ou encore d'où il risquerait d'être astreint à se rendre dans un tel pays, qu'ensuite, le recourant n'a pas allégué, ni, a fortiori, démontré que ses conditions d'existence en Belgique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lors de son audition, l'intéressé a au contraire déclaré qu'il n'avait rien contre la Belgique, mais qu'étant en Suisse, il désirait y rester (cf. procès-verbal de l'audition du 18 octobre 2017, pt. 8.01), que rien n'indique que la Belgique ne respecterait pas la directive Accueil précitée, que le besoin allégué d'une protection particulière en raison de son statut de victime et témoin d'activités liées à (...) n'est pas susceptible de faire obstacle à son transfert, que le cas échéant, l'intéressé doit s'adresser aux autorités belges compétentes pour obtenir une protection adéquate, rien n'indiquant qu'une telle protection ne pourra pas lui être accordée, qu'en outre, le règlement Dublin III ne confère pas aux demandeurs d'asile le droit de choisir l'Etat membre offrant, à leur avis, les meilleures conditions d'accueil comme Etat responsable de l'examen de leur demande d'asile (cf., par analogie, arrêt de la CJUE du 10 décembre 2013 C-394/12 Shamso Abdullahi c. Autriche, § 59 et § 62 ; ATAF 2010/45 consid. 8.3), que le recourant a certes allégué souffrir de problèmes de santé consécutivement aux événements traumatisants qu'il aurait vécus en Suisse, que, selon la jurisprudence récente de la CourEDH (cf. arrêt de la CourEDH Paposhvili c. Belgique du 13 décembre 2016, requête n° 41738/10, et arrêts cités), le retour forcé des personnes touchées dans leur santé n'est toutefois susceptible de constituer une violation de l'art. 3 CEDH que dans des situations très exceptionnelles, que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 183), qu'en l'espèce, le recourant n'a pas allégué ne pas être en mesure de voyager, que les troubles qu'il a invoqués n'apparaissent manifestement pas d'une gravité telle que son transfert en Belgique serait illicite au sens restrictif de la jurisprudence, qu'ils pourront y être traités, ce pays disposant de structures médicales similaires à celles existant en Suisse, que rien ne permet d'admettre que cet Etat refuserait ou renoncerait à une prise en charge médicale adéquate dans le cas du recourant, que le cas échéant, il incombera aux autorités suisses chargées de l'exécution du transfert de transmettre aux autorités belges les renseignements permettant une prise en charge adéquate (cf. art. 31 et 32 du règlement Dublin III), que la présomption de sécurité attachée au respect par la Belgique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la Belgique n'est pas contraire aux obligations de la Suisse découlant des dispositions conventionnelles précitées, que s'agissant de la possibilité pour le recourant de suivre correctement le déroulement de la procédure pénale qui aurait été ouverte en Suisse, sa présence sur le territoire helvétique n'est, en principe, pas indispensable (cf. arrêt F-5103/2017 du 19 septembre 2017 consid. 5.4 et jurisp. cit), que, si cela devait s'avérer nécessaire, il pourra demander un visa ou une autorisation d'entrée au SEM, qu'à cette fin, il devra communiquer son adresse aux autorités pénales compétentes et rester en contact avec la représentation consulaire de Suisse la plus proche de son domicile en Belgique, qu'il n'y a donc pas lieu de faire application de la clause discrétionnaire de l'art. 17 par. 1 du règlement Dublin III en combinaison avec l'art. 3 CEDH, ni avec l'art. 29a al. 3 de l'ordonnance 1 du 11 août 1999 sur l'asile relative à la procédure (OA 1, RS 142.311), qu'à propos de cette dernière disposition, il y a encore lieu de relever qu'au moment de statuer, le SEM a exercé correctement son pouvoir d'appréciation (en ayant notamment tenu compte de tous les éléments allégués par le requérant, lequel a été dûment entendu, en ayant motivé sa décision à cet égard, et en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la Belgique demeure l'Etat responsable de l'examen de la demande d'asile de l'intéressé au sens du règlement Dublin III, y compris, le cas échéant, de son renvoi de l'espace Dublin (ATAF 2012/4 consid. 3.2.1), et est tenue de le prendre en charge, que dans ces conditions, c'est à bon droit que le SEM n'est pas entré en matière sur la demande d'asile, en application de l'art. 31a al. 1 let. b LAsi, et qu'il a prononcé le transfert de Suisse vers la Belgique,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