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D-6517/2013 vom 3. Dezember 2013</w:t>
      </w:r>
    </w:p>
    <w:p>
      <w:r>
        <w:t>Bundesverwaltungsgericht, 2013-12-03, FR</w:t>
      </w:r>
    </w:p>
    <w:p>
      <w:r>
        <w:rPr>
          <w:b/>
        </w:rPr>
        <w:t xml:space="preserve">Quelle: </w:t>
      </w:r>
      <w:r>
        <w:t>https://mcp.opencaselaw.ch/entscheid/bvger_D-6517_2013</w:t>
      </w:r>
    </w:p>
    <w:p>
      <w:r>
        <w:t>FR: TAF D-6517/2013 du 3 décembre 2013</w:t>
      </w:r>
    </w:p>
    <w:p>
      <w:r>
        <w:t>IT: TAF D-6517/2013 del 3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D-6517/2013 Arrêt du 3 décembre 2013 Composition Claudia Cotting-Schalch, juge unique, avec l'approbation de Gérard Scherrer, juge ; Chantal Jaquet Cinquegrana, greffière. Parties A._______, né le (...), Maroc, représenté par B._______, recourant, contre Office fédéral des migrations (ODM), Quellenweg 6, 3003 Berne, autorité inférieure. Objet Asile (non-entrée en matière) et renvoi (Dublin) ; décision de l'ODM du 15 octobre 2013 / N (...). Vu la demande d'asile déposée en Suisse par A._______ en date du 28 août 2013, la décision du 15 octobre 2013 (notifiée le 14 novembre 2013),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20 novembre 2013 contre cette décision et le complément du dit recours daté du 21 novembre 2013 et posté le lendemain, les demandes d'assistance judiciaire partielle et d'octroi de l'effet suspensif dont il est assorti, l'accusé de réception du recours du 25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 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qu'il y a lieu de renoncer au transfert au cas où celui-ci ne serait pas conforme aux engagements de la Suisse relevant du droit international, ou encore pour des raisons humanitaires, en application de l'art. 15 du règlement Dublin II et de l'art. 29a al. 3 OA 1 (cf. ATAF 2012/4 consid. 2.4, ATAF 2011/9 consid. 4.1 et 8.1, et ATAF 2010/45), qu'en l'occurrence, les investigations entreprises, le 11 septembre 2013, par l'ODM auprès des autorités italiennes ont révélé que l'intéressé y disposait d'un titre de séjour échu le 21 septembre 2012, au sens de l'art. 9 par. 1 et 4 du règlement Dublin II, que, le 14 octobre 2013, les autorités italiennes ont expressément accepté la requête de l'ODM du 1er octobre 2013 aux fins de prise en charge, en application de la même disposition, que l'Italie a ainsi reconnu sa compétence pour traiter la demande d'asile de l'intéressé, que, pour sa part, celui-ci ne l'a pas contestée, qu'il a cependant fait valoir, lors de son audition sur les données personnelles du 4 septembre 2013, que ses conditions de vie en Italie, où il n'avait pas de travail et de logement, étaient devenues très difficiles, et que ses droits n'avaient pas été reconnus, que, dans son mémoire de recours, il a également soutenu que son état de santé, suite à une agression dans la nuit du (...) 2013 subie à C._______, nécessitait un suivi médical à la fois régulier et important sur une période estimée à une année, soit jusqu'à (...) 2014, et que l'Italie n'était pas à même de le lui garantir, en raison des lacunes avérées dans l'accès aux soins des migrants, qu'il a de ce fait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 cf. également arrêt du Tribunal E-7166/2009 du 22 juin 2011),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précité), que, dans le cas particulier, le recourant n'a pas rendu crédible, ni a fortiori établi, avoir sollicité en vain, d'une manière ou d'une autre, l'aide ou la protection des autorités italiennes, qu'il s'est uniquement contenté d'alléguer que celles-ci n'auraient pas reconnu ses droits, sans même en spécifier la teneur, qu'il s'agit manifestement de simples affirmations nullement étayées, qu'ainsi, en décidant de gagner la Suisse, il n'a pas donné aux autorités italiennes l'occasion d'assumer leurs obligations eu égard à sa situation personnelle, que de plus, il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 qu'il n'a pas non plus apporté d'indices objectifs, concrets et sérieux qu'il serait lui-même privé durablement de tout accès aux conditions matérielles minimales d'accueil prévues par la directive "Accueil", que, cela étant, il a fait valoir, au stade du recours, qu'il souffrait de problèmes médicaux conséquents s'opposant à son transfert vers Italie, qu'il ressort du certificat médical du (...) 2013 qu'il a été pris en charge par (hôpital), après avoir été agressé dans la nuit du (...) 2013, lui causant (...) ; qu'au terme d'un examen (...), une intervention chirurgicale a été agendée au (...), pour une (...), associée à un (...) ; qu'il a par la suite subi d'autres examens en date des (...) 2013, que, selon l'auteur du rapport médical du (...) 2013, il nécessite un suivi postopératoire consistant en un examen (...) et une consultation (...)e à une semaine, deux semaines, un mois, trois mois, six mois et un an postopératoire, que le recourant fait ainsi implicitement valoir qu'un transfert dans l'Etat de destination l'exposerait à un risque pour sa santé, constitutif d'une violation de l'art. 3 CEDH,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a certes allégué, dans le cadre de la présente procédure, que son transport représenterait un danger concret pour sa santé, sans toutefois en apporter le moindre commencement de preuve, le certificat médical produit n'en faisant en particulier nullement mention, qu'en outre, les premiers soins indispensables, une intervention chirurgicale le (..) 2013 ainsi que d'autres examens médicaux lui ont été prodigués en Suisse, qu'il n'a en définitive encore besoin que d'un suivi postopératoire dans les domaines (...), qu'un tel suivi pourra manifestement se poursuivre en Italie, qu'ainsi, les problèmes de santé du recourant n'apparaissent pas d'une gravité telle que son transfert en Italie serait illicite au sens restrictif de cette jurisprudence, qu'en définitive, celui-ci n'a pas démontré que ses conditions d'existence en Italie atteindraient, en cas de transfert dans ce pays, un tel degré de pénibilité et de gravité qu'elles seraient constitutives d'un traitement contraire à l'art. 3 CEDH,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précité consid. 8.2.2), que les problèmes médicaux invoqués par l'intéressé ne sont pas d'une gravité telle qu'il faille renoncer à son transfert en Italie pour des raisons humanitaires, que, comme relevé précédemment, le suivi postopératoire de A._______ peut être traité en Italie, ce pays disposant de structures médicales similaires à celles existant en Suisse, qu'en outre, l'Italie, qui est signataire de la directive "Accueil", doit faire en sorte que les demandeurs d'asile reçoivent les soins médicaux nécessaires qui comportent, au minimum, les soins urgents et le traitement essentiel des maladies (cf. art. 15 par. 1 de ladite directive), que rien ne permet d'admettre que l'Italie refuserait ou renoncerait à une prise en charge médicale adéquate dans le cas du recourant, en particulier après que ce dernier y aura introduit une demande d'asile, qu'il incombera aux autorités suisses chargées de l'exécution du transfert de transmettre aux autorités l'Italie les renseignements permettant une telle prise en charge,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du recourant au sens du règlement Dublin II et est tenu - en vertu de l'art. 16 par. 1 point a) dudit règlement - de le prendre en charge, dans les conditions prévues aux art. 17 à 19,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